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5073" w14:textId="1A7A1952" w:rsidR="009A7F66" w:rsidRPr="00EC6C0B" w:rsidRDefault="009A7F66" w:rsidP="009A7F66">
      <w:pPr>
        <w:adjustRightInd/>
        <w:snapToGrid/>
        <w:spacing w:line="240" w:lineRule="auto"/>
        <w:rPr>
          <w:sz w:val="2"/>
        </w:rPr>
        <w:sectPr w:rsidR="009A7F66" w:rsidRPr="00EC6C0B" w:rsidSect="00EC6C0B">
          <w:headerReference w:type="default" r:id="rId12"/>
          <w:type w:val="continuous"/>
          <w:pgSz w:w="11906" w:h="16838" w:code="9"/>
          <w:pgMar w:top="2835" w:right="1418" w:bottom="567" w:left="1985" w:header="539" w:footer="0" w:gutter="0"/>
          <w:cols w:space="720"/>
          <w:docGrid w:linePitch="272"/>
        </w:sectPr>
      </w:pPr>
    </w:p>
    <w:p w14:paraId="46163EB8" w14:textId="7A895BBD" w:rsidR="004B0C11" w:rsidRPr="00A71456" w:rsidRDefault="003315A9" w:rsidP="006461AF">
      <w:pPr>
        <w:pStyle w:val="Subject"/>
      </w:pPr>
      <w:r w:rsidRPr="00A71456">
        <w:t>Gesuch um</w:t>
      </w:r>
      <w:r w:rsidR="00B81F7A" w:rsidRPr="00A71456">
        <w:t xml:space="preserve"> </w:t>
      </w:r>
      <w:r w:rsidR="00ED433F" w:rsidRPr="00A71456">
        <w:t>Anlassbewilligung</w:t>
      </w:r>
      <w:r w:rsidR="00B81F7A" w:rsidRPr="00A71456">
        <w:t xml:space="preserve"> </w:t>
      </w:r>
    </w:p>
    <w:p w14:paraId="5E70E4BF" w14:textId="77777777" w:rsidR="008F1539" w:rsidRPr="00EC6C0B" w:rsidRDefault="008F1539" w:rsidP="006461AF">
      <w:pPr>
        <w:pStyle w:val="Subject"/>
        <w:rPr>
          <w:sz w:val="20"/>
          <w:szCs w:val="20"/>
        </w:rPr>
      </w:pPr>
    </w:p>
    <w:p w14:paraId="2C044D4D" w14:textId="1C23D1D8" w:rsidR="00B81F7A" w:rsidRPr="00EC6C0B" w:rsidRDefault="00B81F7A" w:rsidP="00B81F7A">
      <w:pPr>
        <w:pStyle w:val="Subject"/>
        <w:tabs>
          <w:tab w:val="left" w:pos="3402"/>
          <w:tab w:val="left" w:pos="6804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 xml:space="preserve">Gesuchsteller (Verein, Firma, usw.) 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0"/>
      <w:r w:rsidRPr="00EC6C0B">
        <w:rPr>
          <w:b w:val="0"/>
          <w:sz w:val="20"/>
          <w:szCs w:val="20"/>
        </w:rPr>
        <w:tab/>
      </w:r>
    </w:p>
    <w:p w14:paraId="3C165B9D" w14:textId="3A171BA9" w:rsidR="00B81F7A" w:rsidRPr="00EC6C0B" w:rsidRDefault="004B0C11" w:rsidP="004B0C11">
      <w:pPr>
        <w:pStyle w:val="Subject"/>
        <w:tabs>
          <w:tab w:val="left" w:pos="1701"/>
          <w:tab w:val="left" w:pos="3402"/>
          <w:tab w:val="left" w:pos="6237"/>
        </w:tabs>
        <w:rPr>
          <w:sz w:val="20"/>
          <w:szCs w:val="20"/>
        </w:rPr>
      </w:pPr>
      <w:r w:rsidRPr="00EC6C0B">
        <w:rPr>
          <w:b w:val="0"/>
          <w:sz w:val="20"/>
          <w:szCs w:val="20"/>
        </w:rPr>
        <w:t xml:space="preserve">vertreten durch: </w:t>
      </w:r>
      <w:r w:rsidR="00B81F7A" w:rsidRPr="00EC6C0B">
        <w:rPr>
          <w:b w:val="0"/>
          <w:sz w:val="20"/>
          <w:szCs w:val="20"/>
        </w:rPr>
        <w:t>Name/Vorname</w:t>
      </w:r>
      <w:r w:rsidR="00175B8A" w:rsidRPr="00EC6C0B">
        <w:rPr>
          <w:b w:val="0"/>
          <w:sz w:val="20"/>
          <w:szCs w:val="20"/>
        </w:rPr>
        <w:tab/>
      </w:r>
      <w:r w:rsidR="00175B8A" w:rsidRPr="00EC6C0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5B8A" w:rsidRPr="00EC6C0B">
        <w:rPr>
          <w:sz w:val="20"/>
          <w:szCs w:val="20"/>
        </w:rPr>
        <w:instrText xml:space="preserve"> FORMTEXT </w:instrText>
      </w:r>
      <w:r w:rsidR="00175B8A" w:rsidRPr="00EC6C0B">
        <w:rPr>
          <w:sz w:val="20"/>
          <w:szCs w:val="20"/>
        </w:rPr>
      </w:r>
      <w:r w:rsidR="00175B8A"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175B8A" w:rsidRPr="00EC6C0B">
        <w:rPr>
          <w:sz w:val="20"/>
          <w:szCs w:val="20"/>
        </w:rPr>
        <w:fldChar w:fldCharType="end"/>
      </w:r>
    </w:p>
    <w:p w14:paraId="40C56B4E" w14:textId="334E0C8B" w:rsidR="00B81F7A" w:rsidRPr="00EC6C0B" w:rsidRDefault="00B81F7A" w:rsidP="00A71FB7">
      <w:pPr>
        <w:pStyle w:val="Subject"/>
        <w:tabs>
          <w:tab w:val="left" w:pos="1985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>Strasse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1"/>
      <w:r w:rsidRPr="00EC6C0B">
        <w:rPr>
          <w:b w:val="0"/>
          <w:sz w:val="20"/>
          <w:szCs w:val="20"/>
        </w:rPr>
        <w:tab/>
        <w:t>PLZ / Ort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2"/>
    </w:p>
    <w:p w14:paraId="70B25DEF" w14:textId="474D660D" w:rsidR="00B81F7A" w:rsidRPr="00EC6C0B" w:rsidRDefault="00B81F7A" w:rsidP="00A71FB7">
      <w:pPr>
        <w:pStyle w:val="Subject"/>
        <w:tabs>
          <w:tab w:val="left" w:pos="1985"/>
          <w:tab w:val="left" w:pos="4395"/>
          <w:tab w:val="left" w:pos="5387"/>
          <w:tab w:val="left" w:pos="6237"/>
        </w:tabs>
        <w:rPr>
          <w:sz w:val="20"/>
          <w:szCs w:val="20"/>
        </w:rPr>
      </w:pPr>
      <w:r w:rsidRPr="00EC6C0B">
        <w:rPr>
          <w:b w:val="0"/>
          <w:sz w:val="20"/>
          <w:szCs w:val="20"/>
        </w:rPr>
        <w:t>Mobil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3"/>
      <w:r w:rsidRPr="00EC6C0B">
        <w:rPr>
          <w:b w:val="0"/>
          <w:sz w:val="20"/>
          <w:szCs w:val="20"/>
        </w:rPr>
        <w:tab/>
        <w:t>E-Mail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4"/>
    </w:p>
    <w:p w14:paraId="05CA886C" w14:textId="77777777" w:rsidR="00660B35" w:rsidRPr="00EC6C0B" w:rsidRDefault="00660B35" w:rsidP="00175B8A">
      <w:pPr>
        <w:pStyle w:val="Subject"/>
        <w:tabs>
          <w:tab w:val="left" w:pos="1701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</w:p>
    <w:p w14:paraId="45E04E9B" w14:textId="3207E4F3" w:rsidR="00B81F7A" w:rsidRPr="00EC6C0B" w:rsidRDefault="00B81F7A" w:rsidP="003315A9">
      <w:pPr>
        <w:pStyle w:val="Subject"/>
        <w:tabs>
          <w:tab w:val="left" w:pos="1418"/>
          <w:tab w:val="left" w:pos="1560"/>
          <w:tab w:val="left" w:pos="3402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>Bezeichnung des Anlasses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bookmarkEnd w:id="5"/>
    </w:p>
    <w:p w14:paraId="49347310" w14:textId="6FD766ED" w:rsidR="006461AF" w:rsidRPr="00EC6C0B" w:rsidRDefault="00B81F7A" w:rsidP="003315A9">
      <w:pPr>
        <w:tabs>
          <w:tab w:val="left" w:pos="3402"/>
        </w:tabs>
        <w:rPr>
          <w:szCs w:val="20"/>
        </w:rPr>
      </w:pPr>
      <w:r w:rsidRPr="00EC6C0B">
        <w:rPr>
          <w:szCs w:val="20"/>
        </w:rPr>
        <w:t>Ort</w:t>
      </w:r>
      <w:r w:rsidR="003315A9">
        <w:rPr>
          <w:szCs w:val="20"/>
        </w:rPr>
        <w:t xml:space="preserve"> </w:t>
      </w:r>
      <w:r w:rsidRPr="00EC6C0B">
        <w:rPr>
          <w:szCs w:val="20"/>
        </w:rPr>
        <w:t>/</w:t>
      </w:r>
      <w:r w:rsidR="003315A9">
        <w:rPr>
          <w:szCs w:val="20"/>
        </w:rPr>
        <w:t xml:space="preserve"> </w:t>
      </w:r>
      <w:r w:rsidRPr="00EC6C0B">
        <w:rPr>
          <w:szCs w:val="20"/>
        </w:rPr>
        <w:t>Strasse</w:t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</w:p>
    <w:p w14:paraId="7C2F1615" w14:textId="775D2157" w:rsidR="00991F8F" w:rsidRPr="00EC6C0B" w:rsidRDefault="00B81F7A" w:rsidP="003315A9">
      <w:pPr>
        <w:tabs>
          <w:tab w:val="left" w:pos="1985"/>
          <w:tab w:val="left" w:pos="3402"/>
          <w:tab w:val="left" w:pos="4962"/>
          <w:tab w:val="left" w:pos="6237"/>
          <w:tab w:val="left" w:pos="6946"/>
          <w:tab w:val="left" w:pos="7371"/>
          <w:tab w:val="left" w:pos="7655"/>
        </w:tabs>
        <w:rPr>
          <w:szCs w:val="20"/>
        </w:rPr>
      </w:pPr>
      <w:r w:rsidRPr="00EC6C0B">
        <w:rPr>
          <w:szCs w:val="20"/>
        </w:rPr>
        <w:t>Datum</w:t>
      </w:r>
      <w:r w:rsidR="003315A9">
        <w:rPr>
          <w:szCs w:val="20"/>
        </w:rPr>
        <w:t xml:space="preserve"> </w:t>
      </w:r>
      <w:r w:rsidRPr="00EC6C0B">
        <w:rPr>
          <w:szCs w:val="20"/>
        </w:rPr>
        <w:t>/</w:t>
      </w:r>
      <w:r w:rsidR="003315A9">
        <w:rPr>
          <w:szCs w:val="20"/>
        </w:rPr>
        <w:t xml:space="preserve"> </w:t>
      </w:r>
      <w:r w:rsidRPr="00EC6C0B">
        <w:rPr>
          <w:szCs w:val="20"/>
        </w:rPr>
        <w:t>Daten</w:t>
      </w:r>
      <w:r w:rsidRPr="00EC6C0B">
        <w:rPr>
          <w:szCs w:val="20"/>
        </w:rPr>
        <w:tab/>
      </w:r>
      <w:r w:rsidR="003315A9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  <w:r w:rsidR="00991F8F" w:rsidRPr="00EC6C0B">
        <w:rPr>
          <w:b/>
          <w:szCs w:val="20"/>
        </w:rPr>
        <w:tab/>
      </w:r>
      <w:r w:rsidRPr="00EC6C0B">
        <w:rPr>
          <w:szCs w:val="20"/>
        </w:rPr>
        <w:t>Dauer von</w:t>
      </w:r>
      <w:r w:rsidRPr="00EC6C0B">
        <w:rPr>
          <w:szCs w:val="20"/>
        </w:rPr>
        <w:tab/>
      </w:r>
      <w:r w:rsidRPr="00EC6C0B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szCs w:val="20"/>
        </w:rPr>
        <w:instrText xml:space="preserve"> FORMTEXT </w:instrText>
      </w:r>
      <w:r w:rsidRPr="00EC6C0B">
        <w:rPr>
          <w:szCs w:val="20"/>
        </w:rPr>
      </w:r>
      <w:r w:rsidRPr="00EC6C0B">
        <w:rPr>
          <w:szCs w:val="20"/>
        </w:rPr>
        <w:fldChar w:fldCharType="separate"/>
      </w:r>
      <w:r w:rsidR="00EC6C0B" w:rsidRPr="00EC6C0B">
        <w:rPr>
          <w:noProof/>
          <w:szCs w:val="20"/>
        </w:rPr>
        <w:t> </w:t>
      </w:r>
      <w:r w:rsidR="00EC6C0B" w:rsidRPr="00EC6C0B">
        <w:rPr>
          <w:noProof/>
          <w:szCs w:val="20"/>
        </w:rPr>
        <w:t> </w:t>
      </w:r>
      <w:r w:rsidR="00EC6C0B" w:rsidRPr="00EC6C0B">
        <w:rPr>
          <w:noProof/>
          <w:szCs w:val="20"/>
        </w:rPr>
        <w:t> </w:t>
      </w:r>
      <w:r w:rsidR="00EC6C0B" w:rsidRPr="00EC6C0B">
        <w:rPr>
          <w:noProof/>
          <w:szCs w:val="20"/>
        </w:rPr>
        <w:t> </w:t>
      </w:r>
      <w:r w:rsidR="00EC6C0B" w:rsidRPr="00EC6C0B">
        <w:rPr>
          <w:noProof/>
          <w:szCs w:val="20"/>
        </w:rPr>
        <w:t> </w:t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bis</w:t>
      </w:r>
      <w:r w:rsidRPr="00EC6C0B">
        <w:rPr>
          <w:szCs w:val="20"/>
        </w:rPr>
        <w:tab/>
      </w:r>
      <w:r w:rsidR="00175B8A" w:rsidRPr="00EC6C0B">
        <w:rPr>
          <w:i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75B8A" w:rsidRPr="00EC6C0B">
        <w:rPr>
          <w:i/>
          <w:szCs w:val="20"/>
        </w:rPr>
        <w:instrText xml:space="preserve"> FORMTEXT </w:instrText>
      </w:r>
      <w:r w:rsidR="00175B8A" w:rsidRPr="00EC6C0B">
        <w:rPr>
          <w:i/>
          <w:szCs w:val="20"/>
        </w:rPr>
      </w:r>
      <w:r w:rsidR="00175B8A" w:rsidRPr="00EC6C0B">
        <w:rPr>
          <w:i/>
          <w:szCs w:val="20"/>
        </w:rPr>
        <w:fldChar w:fldCharType="separate"/>
      </w:r>
      <w:r w:rsidR="00EC6C0B" w:rsidRPr="00EC6C0B">
        <w:rPr>
          <w:i/>
          <w:noProof/>
          <w:szCs w:val="20"/>
        </w:rPr>
        <w:t> </w:t>
      </w:r>
      <w:r w:rsidR="00EC6C0B" w:rsidRPr="00EC6C0B">
        <w:rPr>
          <w:i/>
          <w:noProof/>
          <w:szCs w:val="20"/>
        </w:rPr>
        <w:t> </w:t>
      </w:r>
      <w:r w:rsidR="00EC6C0B" w:rsidRPr="00EC6C0B">
        <w:rPr>
          <w:i/>
          <w:noProof/>
          <w:szCs w:val="20"/>
        </w:rPr>
        <w:t> </w:t>
      </w:r>
      <w:r w:rsidR="00EC6C0B" w:rsidRPr="00EC6C0B">
        <w:rPr>
          <w:i/>
          <w:noProof/>
          <w:szCs w:val="20"/>
        </w:rPr>
        <w:t> </w:t>
      </w:r>
      <w:r w:rsidR="00EC6C0B" w:rsidRPr="00EC6C0B">
        <w:rPr>
          <w:i/>
          <w:noProof/>
          <w:szCs w:val="20"/>
        </w:rPr>
        <w:t> </w:t>
      </w:r>
      <w:r w:rsidR="00175B8A" w:rsidRPr="00EC6C0B">
        <w:rPr>
          <w:i/>
          <w:szCs w:val="20"/>
        </w:rPr>
        <w:fldChar w:fldCharType="end"/>
      </w:r>
      <w:r w:rsidR="00991F8F" w:rsidRPr="00EC6C0B">
        <w:rPr>
          <w:szCs w:val="20"/>
        </w:rPr>
        <w:t xml:space="preserve"> Uhr</w:t>
      </w:r>
    </w:p>
    <w:p w14:paraId="356F2BB3" w14:textId="318215D9" w:rsidR="00B81F7A" w:rsidRPr="00EC6C0B" w:rsidRDefault="00175B8A" w:rsidP="003315A9">
      <w:pPr>
        <w:tabs>
          <w:tab w:val="left" w:pos="1701"/>
          <w:tab w:val="left" w:pos="3402"/>
          <w:tab w:val="left" w:pos="4962"/>
          <w:tab w:val="left" w:pos="6237"/>
          <w:tab w:val="left" w:pos="6946"/>
          <w:tab w:val="left" w:pos="7371"/>
          <w:tab w:val="left" w:pos="7655"/>
        </w:tabs>
        <w:rPr>
          <w:szCs w:val="20"/>
        </w:rPr>
      </w:pPr>
      <w:r w:rsidRPr="00EC6C0B">
        <w:rPr>
          <w:szCs w:val="20"/>
        </w:rPr>
        <w:t>Evtl. weitere Zeiten</w:t>
      </w:r>
      <w:r w:rsidR="00A71FB7" w:rsidRPr="00EC6C0B">
        <w:rPr>
          <w:szCs w:val="20"/>
        </w:rPr>
        <w:tab/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</w:p>
    <w:p w14:paraId="04EC467A" w14:textId="4A4D5A40" w:rsidR="00A71FB7" w:rsidRPr="00EC6C0B" w:rsidRDefault="00A71FB7" w:rsidP="008F1539">
      <w:pPr>
        <w:tabs>
          <w:tab w:val="left" w:pos="567"/>
          <w:tab w:val="left" w:pos="1418"/>
          <w:tab w:val="left" w:pos="2835"/>
          <w:tab w:val="left" w:pos="3686"/>
          <w:tab w:val="left" w:pos="4536"/>
          <w:tab w:val="left" w:pos="5387"/>
          <w:tab w:val="left" w:pos="6946"/>
        </w:tabs>
        <w:spacing w:after="120"/>
        <w:jc w:val="both"/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 xml:space="preserve">Verlängerte Öffnungszeiten </w:t>
      </w:r>
      <w:r w:rsidR="008F1539" w:rsidRPr="00EC6C0B">
        <w:rPr>
          <w:szCs w:val="20"/>
        </w:rPr>
        <w:t xml:space="preserve">(ab 24.00 Uhr) </w:t>
      </w:r>
      <w:r w:rsidRPr="00EC6C0B">
        <w:rPr>
          <w:szCs w:val="20"/>
        </w:rPr>
        <w:t xml:space="preserve">bis um </w:t>
      </w:r>
      <w:r w:rsidR="008F1539"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  <w:r w:rsidRPr="00EC6C0B">
        <w:rPr>
          <w:szCs w:val="20"/>
        </w:rPr>
        <w:tab/>
        <w:t>Uhr</w:t>
      </w:r>
    </w:p>
    <w:p w14:paraId="77585EA1" w14:textId="77777777" w:rsidR="00660B35" w:rsidRPr="00EC6C0B" w:rsidRDefault="00660B35" w:rsidP="00175B8A">
      <w:pPr>
        <w:tabs>
          <w:tab w:val="left" w:pos="1701"/>
          <w:tab w:val="left" w:pos="2835"/>
        </w:tabs>
        <w:rPr>
          <w:b/>
          <w:szCs w:val="20"/>
        </w:rPr>
      </w:pPr>
    </w:p>
    <w:p w14:paraId="14333C0E" w14:textId="77777777" w:rsidR="00175B8A" w:rsidRPr="003315A9" w:rsidRDefault="00175B8A" w:rsidP="00175B8A">
      <w:pPr>
        <w:tabs>
          <w:tab w:val="left" w:pos="1418"/>
          <w:tab w:val="left" w:pos="2835"/>
        </w:tabs>
        <w:rPr>
          <w:b/>
          <w:iCs/>
          <w:szCs w:val="20"/>
        </w:rPr>
      </w:pPr>
      <w:r w:rsidRPr="003315A9">
        <w:rPr>
          <w:b/>
          <w:iCs/>
          <w:szCs w:val="20"/>
        </w:rPr>
        <w:t>Verantwortliche Person für die Bewirtung am Anlass</w:t>
      </w:r>
    </w:p>
    <w:p w14:paraId="0C93986A" w14:textId="6086CB61" w:rsidR="00175B8A" w:rsidRPr="00EC6C0B" w:rsidRDefault="00175B8A" w:rsidP="00175B8A">
      <w:pPr>
        <w:pStyle w:val="Subject"/>
        <w:tabs>
          <w:tab w:val="left" w:pos="1701"/>
          <w:tab w:val="left" w:pos="6237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>Name/Vorname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</w:p>
    <w:p w14:paraId="154ADE3F" w14:textId="35D4F4FA" w:rsidR="00175B8A" w:rsidRPr="00EC6C0B" w:rsidRDefault="00175B8A" w:rsidP="00175B8A">
      <w:pPr>
        <w:pStyle w:val="Subject"/>
        <w:tabs>
          <w:tab w:val="left" w:pos="1701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>Strasse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r w:rsidRPr="00EC6C0B">
        <w:rPr>
          <w:b w:val="0"/>
          <w:sz w:val="20"/>
          <w:szCs w:val="20"/>
        </w:rPr>
        <w:tab/>
        <w:t>PLZ / Ort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</w:p>
    <w:p w14:paraId="743CD227" w14:textId="38970DC7" w:rsidR="00175B8A" w:rsidRPr="00EC6C0B" w:rsidRDefault="00175B8A" w:rsidP="00175B8A">
      <w:pPr>
        <w:pStyle w:val="Subject"/>
        <w:tabs>
          <w:tab w:val="left" w:pos="1701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  <w:r w:rsidRPr="00EC6C0B">
        <w:rPr>
          <w:b w:val="0"/>
          <w:sz w:val="20"/>
          <w:szCs w:val="20"/>
        </w:rPr>
        <w:t>Mobil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  <w:r w:rsidRPr="00EC6C0B">
        <w:rPr>
          <w:b w:val="0"/>
          <w:sz w:val="20"/>
          <w:szCs w:val="20"/>
        </w:rPr>
        <w:tab/>
        <w:t>E-Mail</w:t>
      </w:r>
      <w:r w:rsidRPr="00EC6C0B">
        <w:rPr>
          <w:b w:val="0"/>
          <w:sz w:val="20"/>
          <w:szCs w:val="20"/>
        </w:rPr>
        <w:tab/>
      </w:r>
      <w:r w:rsidRPr="00EC6C0B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C6C0B">
        <w:rPr>
          <w:sz w:val="20"/>
          <w:szCs w:val="20"/>
        </w:rPr>
        <w:instrText xml:space="preserve"> FORMTEXT </w:instrText>
      </w:r>
      <w:r w:rsidRPr="00EC6C0B">
        <w:rPr>
          <w:sz w:val="20"/>
          <w:szCs w:val="20"/>
        </w:rPr>
      </w:r>
      <w:r w:rsidRPr="00EC6C0B">
        <w:rPr>
          <w:sz w:val="20"/>
          <w:szCs w:val="20"/>
        </w:rPr>
        <w:fldChar w:fldCharType="separate"/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="00EC6C0B" w:rsidRPr="00EC6C0B">
        <w:rPr>
          <w:noProof/>
          <w:sz w:val="20"/>
          <w:szCs w:val="20"/>
        </w:rPr>
        <w:t> </w:t>
      </w:r>
      <w:r w:rsidRPr="00EC6C0B">
        <w:rPr>
          <w:sz w:val="20"/>
          <w:szCs w:val="20"/>
        </w:rPr>
        <w:fldChar w:fldCharType="end"/>
      </w:r>
    </w:p>
    <w:p w14:paraId="5C571601" w14:textId="77777777" w:rsidR="00660B35" w:rsidRPr="00EC6C0B" w:rsidRDefault="00660B35" w:rsidP="00175B8A">
      <w:pPr>
        <w:pStyle w:val="Subject"/>
        <w:tabs>
          <w:tab w:val="left" w:pos="1701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</w:p>
    <w:p w14:paraId="13F41DAD" w14:textId="77777777" w:rsidR="00A71FB7" w:rsidRPr="00EC6C0B" w:rsidRDefault="00B0449A" w:rsidP="008F1539">
      <w:pPr>
        <w:tabs>
          <w:tab w:val="left" w:pos="426"/>
          <w:tab w:val="left" w:pos="1418"/>
          <w:tab w:val="left" w:pos="2835"/>
          <w:tab w:val="left" w:pos="3686"/>
          <w:tab w:val="left" w:pos="4253"/>
        </w:tabs>
        <w:spacing w:after="120"/>
        <w:jc w:val="both"/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Abgabe alkoholischer Getränke</w:t>
      </w:r>
      <w:r w:rsidRPr="00EC6C0B">
        <w:rPr>
          <w:szCs w:val="20"/>
        </w:rPr>
        <w:tab/>
      </w: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Keine Abgabe alkoholischer Getränke</w:t>
      </w:r>
    </w:p>
    <w:p w14:paraId="17232C40" w14:textId="77777777" w:rsidR="00B0449A" w:rsidRPr="00EC6C0B" w:rsidRDefault="00B0449A" w:rsidP="008F1539">
      <w:pPr>
        <w:tabs>
          <w:tab w:val="left" w:pos="426"/>
          <w:tab w:val="left" w:pos="1418"/>
          <w:tab w:val="left" w:pos="2835"/>
          <w:tab w:val="left" w:pos="4395"/>
          <w:tab w:val="left" w:pos="4962"/>
        </w:tabs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Einsatz von Schall- und Laseranlagen (separate Bewilligung Kanton, AfU erforderlich)</w:t>
      </w:r>
    </w:p>
    <w:p w14:paraId="3B6541C8" w14:textId="77777777" w:rsidR="008F1539" w:rsidRPr="00EC6C0B" w:rsidRDefault="008F1539" w:rsidP="008F1539">
      <w:pPr>
        <w:tabs>
          <w:tab w:val="left" w:pos="426"/>
          <w:tab w:val="left" w:pos="1418"/>
          <w:tab w:val="left" w:pos="2835"/>
          <w:tab w:val="left" w:pos="4395"/>
          <w:tab w:val="left" w:pos="4962"/>
        </w:tabs>
        <w:spacing w:after="120"/>
        <w:rPr>
          <w:szCs w:val="20"/>
        </w:rPr>
      </w:pPr>
      <w:r w:rsidRPr="00EC6C0B">
        <w:rPr>
          <w:szCs w:val="20"/>
        </w:rPr>
        <w:tab/>
        <w:t>www.zg.ch/behoerden/baudirektion/amt-fuer-umweltschutz/laerm-schall-laser</w:t>
      </w:r>
    </w:p>
    <w:p w14:paraId="369967C7" w14:textId="3C2AD4CE" w:rsidR="00B0449A" w:rsidRPr="00EC6C0B" w:rsidRDefault="00B0449A" w:rsidP="008F1539">
      <w:pPr>
        <w:tabs>
          <w:tab w:val="left" w:pos="426"/>
          <w:tab w:val="left" w:pos="1418"/>
          <w:tab w:val="left" w:pos="2835"/>
          <w:tab w:val="left" w:pos="3686"/>
          <w:tab w:val="left" w:pos="4253"/>
          <w:tab w:val="left" w:pos="5387"/>
          <w:tab w:val="left" w:pos="7513"/>
        </w:tabs>
        <w:spacing w:after="120"/>
        <w:jc w:val="both"/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Tombola</w:t>
      </w:r>
      <w:r w:rsidRPr="00EC6C0B">
        <w:rPr>
          <w:szCs w:val="20"/>
        </w:rPr>
        <w:tab/>
        <w:t>Anzahl Lose</w:t>
      </w:r>
      <w:r w:rsidRPr="00EC6C0B">
        <w:rPr>
          <w:szCs w:val="20"/>
        </w:rPr>
        <w:tab/>
        <w:t>Lospreis</w:t>
      </w:r>
      <w:r w:rsidR="00A71FB7" w:rsidRPr="00EC6C0B">
        <w:rPr>
          <w:szCs w:val="20"/>
        </w:rPr>
        <w:t xml:space="preserve"> </w:t>
      </w:r>
      <w:r w:rsidRPr="00EC6C0B">
        <w:rPr>
          <w:szCs w:val="20"/>
        </w:rPr>
        <w:t>CHF</w:t>
      </w:r>
      <w:r w:rsidR="008F1539"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  <w:r w:rsidRPr="00EC6C0B">
        <w:rPr>
          <w:szCs w:val="20"/>
        </w:rPr>
        <w:tab/>
        <w:t xml:space="preserve">Spielsumme </w:t>
      </w:r>
      <w:proofErr w:type="gramStart"/>
      <w:r w:rsidRPr="00EC6C0B">
        <w:rPr>
          <w:szCs w:val="20"/>
        </w:rPr>
        <w:t>total CHF</w:t>
      </w:r>
      <w:proofErr w:type="gramEnd"/>
      <w:r w:rsidR="008F1539"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</w:p>
    <w:p w14:paraId="362F1A21" w14:textId="77777777" w:rsidR="00B0449A" w:rsidRPr="00EC6C0B" w:rsidRDefault="00B0449A" w:rsidP="00B0449A">
      <w:pPr>
        <w:tabs>
          <w:tab w:val="left" w:pos="567"/>
          <w:tab w:val="left" w:pos="1418"/>
          <w:tab w:val="left" w:pos="2835"/>
          <w:tab w:val="left" w:pos="3686"/>
          <w:tab w:val="left" w:pos="5103"/>
        </w:tabs>
        <w:jc w:val="both"/>
        <w:rPr>
          <w:szCs w:val="20"/>
        </w:rPr>
      </w:pPr>
      <w:r w:rsidRPr="00EC6C0B">
        <w:rPr>
          <w:szCs w:val="20"/>
        </w:rPr>
        <w:t xml:space="preserve">Hinweis: Für das </w:t>
      </w:r>
      <w:r w:rsidRPr="00EC6C0B">
        <w:rPr>
          <w:b/>
          <w:szCs w:val="20"/>
        </w:rPr>
        <w:t>Aufstellen von Werbeplakaten</w:t>
      </w:r>
      <w:r w:rsidRPr="00EC6C0B">
        <w:rPr>
          <w:szCs w:val="20"/>
        </w:rPr>
        <w:t xml:space="preserve"> ist eine separate Bewilligung einzuholen.</w:t>
      </w:r>
    </w:p>
    <w:p w14:paraId="480A3FDA" w14:textId="77777777" w:rsidR="00B0449A" w:rsidRPr="00EC6C0B" w:rsidRDefault="00B0449A" w:rsidP="00175B8A">
      <w:pPr>
        <w:pStyle w:val="Subject"/>
        <w:tabs>
          <w:tab w:val="left" w:pos="1701"/>
          <w:tab w:val="left" w:pos="4395"/>
          <w:tab w:val="left" w:pos="5387"/>
          <w:tab w:val="left" w:pos="6237"/>
        </w:tabs>
        <w:rPr>
          <w:b w:val="0"/>
          <w:sz w:val="20"/>
          <w:szCs w:val="20"/>
        </w:rPr>
      </w:pPr>
    </w:p>
    <w:p w14:paraId="4C405C32" w14:textId="77777777" w:rsidR="00175B8A" w:rsidRPr="00EC6C0B" w:rsidRDefault="00175B8A" w:rsidP="00175B8A">
      <w:pPr>
        <w:tabs>
          <w:tab w:val="left" w:pos="1418"/>
          <w:tab w:val="left" w:pos="2835"/>
        </w:tabs>
        <w:rPr>
          <w:szCs w:val="20"/>
        </w:rPr>
      </w:pPr>
      <w:r w:rsidRPr="00ED433F">
        <w:rPr>
          <w:b/>
          <w:iCs/>
          <w:szCs w:val="20"/>
        </w:rPr>
        <w:t>Gefahrenpotenzial:</w:t>
      </w:r>
      <w:r w:rsidRPr="00EC6C0B">
        <w:rPr>
          <w:b/>
          <w:szCs w:val="20"/>
        </w:rPr>
        <w:t xml:space="preserve"> </w:t>
      </w:r>
      <w:r w:rsidRPr="00EC6C0B">
        <w:rPr>
          <w:szCs w:val="20"/>
        </w:rPr>
        <w:t>Gemäss § 20 Abs. 1 des Gesetz</w:t>
      </w:r>
      <w:r w:rsidR="004B0C11" w:rsidRPr="00EC6C0B">
        <w:rPr>
          <w:szCs w:val="20"/>
        </w:rPr>
        <w:t>e</w:t>
      </w:r>
      <w:r w:rsidRPr="00EC6C0B">
        <w:rPr>
          <w:szCs w:val="20"/>
        </w:rPr>
        <w:t>s übe</w:t>
      </w:r>
      <w:r w:rsidR="007143E3" w:rsidRPr="00EC6C0B">
        <w:rPr>
          <w:szCs w:val="20"/>
        </w:rPr>
        <w:t>r die Organisation der Polizei sind f</w:t>
      </w:r>
      <w:r w:rsidRPr="00EC6C0B">
        <w:rPr>
          <w:szCs w:val="20"/>
        </w:rPr>
        <w:t>olgende</w:t>
      </w:r>
      <w:r w:rsidR="007143E3" w:rsidRPr="00EC6C0B">
        <w:rPr>
          <w:szCs w:val="20"/>
        </w:rPr>
        <w:t xml:space="preserve"> Punkte</w:t>
      </w:r>
      <w:r w:rsidRPr="00EC6C0B">
        <w:rPr>
          <w:szCs w:val="20"/>
        </w:rPr>
        <w:t xml:space="preserve"> zu be</w:t>
      </w:r>
      <w:r w:rsidR="007143E3" w:rsidRPr="00EC6C0B">
        <w:rPr>
          <w:szCs w:val="20"/>
        </w:rPr>
        <w:t>rücksichtigen</w:t>
      </w:r>
      <w:r w:rsidR="00B0449A" w:rsidRPr="00EC6C0B">
        <w:rPr>
          <w:szCs w:val="20"/>
        </w:rPr>
        <w:t xml:space="preserve"> und es ist sodann eine Bewilligung der Polizei erforderlich</w:t>
      </w:r>
      <w:r w:rsidRPr="00EC6C0B">
        <w:rPr>
          <w:szCs w:val="20"/>
        </w:rPr>
        <w:t>:</w:t>
      </w:r>
    </w:p>
    <w:p w14:paraId="5C1DC760" w14:textId="77777777" w:rsidR="00175B8A" w:rsidRPr="00EC6C0B" w:rsidRDefault="007143E3" w:rsidP="00175B8A">
      <w:pPr>
        <w:tabs>
          <w:tab w:val="left" w:pos="567"/>
          <w:tab w:val="left" w:pos="2835"/>
        </w:tabs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bookmarkEnd w:id="6"/>
      <w:r w:rsidR="00175B8A" w:rsidRPr="00EC6C0B">
        <w:rPr>
          <w:szCs w:val="20"/>
        </w:rPr>
        <w:tab/>
      </w:r>
      <w:r w:rsidRPr="00EC6C0B">
        <w:rPr>
          <w:szCs w:val="20"/>
        </w:rPr>
        <w:t>1. Kann e</w:t>
      </w:r>
      <w:r w:rsidR="00175B8A" w:rsidRPr="00EC6C0B">
        <w:rPr>
          <w:szCs w:val="20"/>
        </w:rPr>
        <w:t>ine Gefahr für Leib und Leben eintreten</w:t>
      </w:r>
      <w:r w:rsidRPr="00EC6C0B">
        <w:rPr>
          <w:szCs w:val="20"/>
        </w:rPr>
        <w:t>?</w:t>
      </w:r>
      <w:r w:rsidR="00175B8A" w:rsidRPr="00EC6C0B">
        <w:rPr>
          <w:szCs w:val="20"/>
        </w:rPr>
        <w:t xml:space="preserve"> </w:t>
      </w:r>
    </w:p>
    <w:p w14:paraId="7D768636" w14:textId="77777777" w:rsidR="00175B8A" w:rsidRPr="00EC6C0B" w:rsidRDefault="007143E3" w:rsidP="00175B8A">
      <w:pPr>
        <w:tabs>
          <w:tab w:val="left" w:pos="567"/>
          <w:tab w:val="left" w:pos="2835"/>
        </w:tabs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bookmarkEnd w:id="7"/>
      <w:r w:rsidR="00175B8A" w:rsidRPr="00EC6C0B">
        <w:rPr>
          <w:szCs w:val="20"/>
        </w:rPr>
        <w:tab/>
      </w:r>
      <w:r w:rsidRPr="00EC6C0B">
        <w:rPr>
          <w:szCs w:val="20"/>
        </w:rPr>
        <w:t>2. Kann b</w:t>
      </w:r>
      <w:r w:rsidR="00175B8A" w:rsidRPr="00EC6C0B">
        <w:rPr>
          <w:szCs w:val="20"/>
        </w:rPr>
        <w:t>eträchtliche</w:t>
      </w:r>
      <w:r w:rsidR="00F81F15" w:rsidRPr="00EC6C0B">
        <w:rPr>
          <w:szCs w:val="20"/>
        </w:rPr>
        <w:t>r</w:t>
      </w:r>
      <w:r w:rsidR="00175B8A" w:rsidRPr="00EC6C0B">
        <w:rPr>
          <w:szCs w:val="20"/>
        </w:rPr>
        <w:t xml:space="preserve"> Sachsch</w:t>
      </w:r>
      <w:r w:rsidR="00F81F15" w:rsidRPr="00EC6C0B">
        <w:rPr>
          <w:szCs w:val="20"/>
        </w:rPr>
        <w:t>aden</w:t>
      </w:r>
      <w:r w:rsidR="00175B8A" w:rsidRPr="00EC6C0B">
        <w:rPr>
          <w:szCs w:val="20"/>
        </w:rPr>
        <w:t xml:space="preserve"> entstehen</w:t>
      </w:r>
      <w:r w:rsidRPr="00EC6C0B">
        <w:rPr>
          <w:szCs w:val="20"/>
        </w:rPr>
        <w:t>?</w:t>
      </w:r>
    </w:p>
    <w:p w14:paraId="4707CBBD" w14:textId="77777777" w:rsidR="00175B8A" w:rsidRPr="00EC6C0B" w:rsidRDefault="007143E3" w:rsidP="00175B8A">
      <w:pPr>
        <w:tabs>
          <w:tab w:val="left" w:pos="567"/>
          <w:tab w:val="left" w:pos="2835"/>
        </w:tabs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3"/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bookmarkEnd w:id="8"/>
      <w:r w:rsidR="00175B8A" w:rsidRPr="00EC6C0B">
        <w:rPr>
          <w:szCs w:val="20"/>
        </w:rPr>
        <w:tab/>
      </w:r>
      <w:r w:rsidRPr="00EC6C0B">
        <w:rPr>
          <w:szCs w:val="20"/>
        </w:rPr>
        <w:t>3. Sind u</w:t>
      </w:r>
      <w:r w:rsidR="00175B8A" w:rsidRPr="00EC6C0B">
        <w:rPr>
          <w:szCs w:val="20"/>
        </w:rPr>
        <w:t>mfangreiche verkehrspolizeiliche Massnahmen notwendig</w:t>
      </w:r>
      <w:r w:rsidRPr="00EC6C0B">
        <w:rPr>
          <w:szCs w:val="20"/>
        </w:rPr>
        <w:t>?</w:t>
      </w:r>
    </w:p>
    <w:p w14:paraId="111FF0E6" w14:textId="77777777" w:rsidR="007143E3" w:rsidRPr="00EC6C0B" w:rsidRDefault="007143E3" w:rsidP="00175B8A">
      <w:pPr>
        <w:tabs>
          <w:tab w:val="left" w:pos="567"/>
          <w:tab w:val="left" w:pos="2835"/>
        </w:tabs>
        <w:rPr>
          <w:b/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Keine der Punkte 1 bis 3 treffen zu</w:t>
      </w:r>
    </w:p>
    <w:p w14:paraId="116955DD" w14:textId="77777777" w:rsidR="00660B35" w:rsidRPr="00EC6C0B" w:rsidRDefault="00660B35" w:rsidP="00175B8A">
      <w:pPr>
        <w:tabs>
          <w:tab w:val="left" w:pos="567"/>
          <w:tab w:val="left" w:pos="2835"/>
        </w:tabs>
        <w:rPr>
          <w:b/>
          <w:szCs w:val="20"/>
        </w:rPr>
      </w:pPr>
    </w:p>
    <w:p w14:paraId="110FBC81" w14:textId="77777777" w:rsidR="00175B8A" w:rsidRPr="00ED433F" w:rsidRDefault="007143E3" w:rsidP="00175B8A">
      <w:pPr>
        <w:tabs>
          <w:tab w:val="left" w:pos="1418"/>
          <w:tab w:val="left" w:pos="2835"/>
        </w:tabs>
        <w:rPr>
          <w:b/>
          <w:iCs/>
          <w:szCs w:val="20"/>
        </w:rPr>
      </w:pPr>
      <w:r w:rsidRPr="00ED433F">
        <w:rPr>
          <w:b/>
          <w:iCs/>
          <w:szCs w:val="20"/>
        </w:rPr>
        <w:t>Einsatz von privaten Sicherheitsdiensten durch den Veranstalter am Anlass</w:t>
      </w:r>
    </w:p>
    <w:p w14:paraId="23BF63B4" w14:textId="77777777" w:rsidR="00660B35" w:rsidRPr="00EC6C0B" w:rsidRDefault="00660B35" w:rsidP="00660B35">
      <w:pPr>
        <w:tabs>
          <w:tab w:val="left" w:pos="1418"/>
          <w:tab w:val="left" w:pos="2835"/>
          <w:tab w:val="left" w:pos="6096"/>
          <w:tab w:val="left" w:pos="6379"/>
          <w:tab w:val="left" w:pos="6946"/>
          <w:tab w:val="left" w:pos="7371"/>
        </w:tabs>
        <w:ind w:left="567" w:hanging="567"/>
        <w:rPr>
          <w:szCs w:val="20"/>
        </w:rPr>
      </w:pPr>
      <w:r w:rsidRPr="00EC6C0B">
        <w:rPr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</w:r>
      <w:r w:rsidR="007143E3" w:rsidRPr="00EC6C0B">
        <w:rPr>
          <w:szCs w:val="20"/>
        </w:rPr>
        <w:t>Privater Sicherheitsdienst</w:t>
      </w:r>
      <w:r w:rsidR="007143E3" w:rsidRPr="00EC6C0B">
        <w:rPr>
          <w:szCs w:val="20"/>
        </w:rPr>
        <w:tab/>
      </w:r>
      <w:r w:rsidR="00B0449A" w:rsidRPr="00EC6C0B">
        <w:rPr>
          <w:szCs w:val="20"/>
        </w:rPr>
        <w:t xml:space="preserve"> </w:t>
      </w:r>
      <w:r w:rsidR="007143E3" w:rsidRPr="00EC6C0B">
        <w:rPr>
          <w:szCs w:val="20"/>
        </w:rPr>
        <w:t>Anzahl Personen Sicherheitsdienst</w:t>
      </w:r>
      <w:r w:rsidR="007143E3" w:rsidRPr="00EC6C0B">
        <w:rPr>
          <w:szCs w:val="20"/>
        </w:rPr>
        <w:tab/>
      </w:r>
      <w:r w:rsidRPr="00EC6C0B"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ja</w:t>
      </w:r>
      <w:r w:rsidRPr="00EC6C0B">
        <w:rPr>
          <w:szCs w:val="20"/>
        </w:rPr>
        <w:tab/>
        <w:t xml:space="preserve"> </w:t>
      </w:r>
      <w:r w:rsidRPr="00EC6C0B">
        <w:rPr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C6C0B">
        <w:rPr>
          <w:szCs w:val="20"/>
        </w:rPr>
        <w:instrText xml:space="preserve"> FORMCHECKBOX </w:instrText>
      </w:r>
      <w:r w:rsidR="00A71456">
        <w:rPr>
          <w:szCs w:val="20"/>
        </w:rPr>
      </w:r>
      <w:r w:rsidR="00A71456">
        <w:rPr>
          <w:szCs w:val="20"/>
        </w:rPr>
        <w:fldChar w:fldCharType="separate"/>
      </w:r>
      <w:r w:rsidRPr="00EC6C0B">
        <w:rPr>
          <w:szCs w:val="20"/>
        </w:rPr>
        <w:fldChar w:fldCharType="end"/>
      </w:r>
      <w:r w:rsidRPr="00EC6C0B">
        <w:rPr>
          <w:szCs w:val="20"/>
        </w:rPr>
        <w:tab/>
        <w:t>nein</w:t>
      </w:r>
    </w:p>
    <w:p w14:paraId="0060A4C5" w14:textId="010C988C" w:rsidR="007143E3" w:rsidRPr="00EC6C0B" w:rsidRDefault="007143E3" w:rsidP="00991F8F">
      <w:pPr>
        <w:tabs>
          <w:tab w:val="left" w:pos="1418"/>
          <w:tab w:val="left" w:pos="2835"/>
          <w:tab w:val="left" w:pos="3544"/>
          <w:tab w:val="left" w:pos="4536"/>
        </w:tabs>
        <w:ind w:left="567" w:hanging="567"/>
        <w:rPr>
          <w:b/>
          <w:szCs w:val="20"/>
        </w:rPr>
      </w:pPr>
      <w:r w:rsidRPr="00EC6C0B">
        <w:rPr>
          <w:szCs w:val="20"/>
        </w:rPr>
        <w:t>Kontakt Sicherheitsdienst</w:t>
      </w:r>
      <w:r w:rsidR="00991F8F" w:rsidRPr="00EC6C0B">
        <w:rPr>
          <w:szCs w:val="20"/>
        </w:rPr>
        <w:t xml:space="preserve"> (Name/Vorname)</w:t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</w:p>
    <w:p w14:paraId="169DCBC5" w14:textId="34B7CD73" w:rsidR="00660B35" w:rsidRPr="00EC6C0B" w:rsidRDefault="00660B35" w:rsidP="008F1539">
      <w:pPr>
        <w:tabs>
          <w:tab w:val="left" w:pos="993"/>
          <w:tab w:val="left" w:pos="4536"/>
          <w:tab w:val="left" w:pos="5529"/>
        </w:tabs>
        <w:ind w:left="567" w:hanging="567"/>
        <w:rPr>
          <w:szCs w:val="20"/>
        </w:rPr>
      </w:pPr>
      <w:r w:rsidRPr="00EC6C0B">
        <w:rPr>
          <w:szCs w:val="20"/>
        </w:rPr>
        <w:t>Adresse</w:t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  <w:r w:rsidRPr="00EC6C0B">
        <w:rPr>
          <w:szCs w:val="20"/>
        </w:rPr>
        <w:tab/>
        <w:t>Mobil-Nr.</w:t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</w:p>
    <w:p w14:paraId="3E9F12DE" w14:textId="77777777" w:rsidR="007143E3" w:rsidRPr="00EC6C0B" w:rsidRDefault="007143E3" w:rsidP="00175B8A">
      <w:pPr>
        <w:tabs>
          <w:tab w:val="left" w:pos="1418"/>
          <w:tab w:val="left" w:pos="2835"/>
        </w:tabs>
        <w:rPr>
          <w:szCs w:val="20"/>
        </w:rPr>
      </w:pPr>
    </w:p>
    <w:p w14:paraId="77A3AFBC" w14:textId="743847D2" w:rsidR="004B3F3C" w:rsidRPr="00ED433F" w:rsidRDefault="004B3F3C" w:rsidP="004B3F3C">
      <w:pPr>
        <w:tabs>
          <w:tab w:val="left" w:pos="567"/>
          <w:tab w:val="left" w:pos="1418"/>
          <w:tab w:val="left" w:pos="2835"/>
          <w:tab w:val="left" w:pos="3686"/>
          <w:tab w:val="left" w:pos="5103"/>
        </w:tabs>
        <w:jc w:val="both"/>
        <w:rPr>
          <w:iCs/>
          <w:szCs w:val="20"/>
        </w:rPr>
      </w:pPr>
      <w:r w:rsidRPr="00ED433F">
        <w:rPr>
          <w:b/>
          <w:iCs/>
          <w:szCs w:val="20"/>
        </w:rPr>
        <w:t>Bemerkungen</w:t>
      </w:r>
      <w:r w:rsidR="00991F8F" w:rsidRPr="00ED433F">
        <w:rPr>
          <w:iCs/>
          <w:szCs w:val="20"/>
        </w:rPr>
        <w:tab/>
      </w:r>
      <w:r w:rsidR="00991F8F" w:rsidRPr="00ED433F">
        <w:rPr>
          <w:b/>
          <w:iCs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91F8F" w:rsidRPr="00ED433F">
        <w:rPr>
          <w:b/>
          <w:iCs/>
          <w:szCs w:val="20"/>
        </w:rPr>
        <w:instrText xml:space="preserve"> FORMTEXT </w:instrText>
      </w:r>
      <w:r w:rsidR="00991F8F" w:rsidRPr="00ED433F">
        <w:rPr>
          <w:b/>
          <w:iCs/>
          <w:szCs w:val="20"/>
        </w:rPr>
      </w:r>
      <w:r w:rsidR="00991F8F" w:rsidRPr="00ED433F">
        <w:rPr>
          <w:b/>
          <w:iCs/>
          <w:szCs w:val="20"/>
        </w:rPr>
        <w:fldChar w:fldCharType="separate"/>
      </w:r>
      <w:r w:rsidR="00EC6C0B" w:rsidRPr="00ED433F">
        <w:rPr>
          <w:b/>
          <w:iCs/>
          <w:noProof/>
          <w:szCs w:val="20"/>
        </w:rPr>
        <w:t> </w:t>
      </w:r>
      <w:r w:rsidR="00EC6C0B" w:rsidRPr="00ED433F">
        <w:rPr>
          <w:b/>
          <w:iCs/>
          <w:noProof/>
          <w:szCs w:val="20"/>
        </w:rPr>
        <w:t> </w:t>
      </w:r>
      <w:r w:rsidR="00EC6C0B" w:rsidRPr="00ED433F">
        <w:rPr>
          <w:b/>
          <w:iCs/>
          <w:noProof/>
          <w:szCs w:val="20"/>
        </w:rPr>
        <w:t> </w:t>
      </w:r>
      <w:r w:rsidR="00EC6C0B" w:rsidRPr="00ED433F">
        <w:rPr>
          <w:b/>
          <w:iCs/>
          <w:noProof/>
          <w:szCs w:val="20"/>
        </w:rPr>
        <w:t> </w:t>
      </w:r>
      <w:r w:rsidR="00EC6C0B" w:rsidRPr="00ED433F">
        <w:rPr>
          <w:b/>
          <w:iCs/>
          <w:noProof/>
          <w:szCs w:val="20"/>
        </w:rPr>
        <w:t> </w:t>
      </w:r>
      <w:r w:rsidR="00991F8F" w:rsidRPr="00ED433F">
        <w:rPr>
          <w:b/>
          <w:iCs/>
          <w:szCs w:val="20"/>
        </w:rPr>
        <w:fldChar w:fldCharType="end"/>
      </w:r>
    </w:p>
    <w:p w14:paraId="5D99B096" w14:textId="57310749" w:rsidR="004B3F3C" w:rsidRPr="00EC6C0B" w:rsidRDefault="004B3F3C" w:rsidP="00F81F15">
      <w:pPr>
        <w:tabs>
          <w:tab w:val="left" w:pos="567"/>
          <w:tab w:val="left" w:pos="1418"/>
          <w:tab w:val="left" w:pos="4536"/>
        </w:tabs>
        <w:jc w:val="both"/>
        <w:rPr>
          <w:szCs w:val="20"/>
        </w:rPr>
      </w:pPr>
      <w:r w:rsidRPr="00EC6C0B">
        <w:rPr>
          <w:szCs w:val="20"/>
        </w:rPr>
        <w:t>Ort/Datum</w:t>
      </w:r>
      <w:r w:rsidRPr="00EC6C0B">
        <w:rPr>
          <w:szCs w:val="20"/>
        </w:rPr>
        <w:tab/>
      </w:r>
      <w:r w:rsidRPr="00EC6C0B">
        <w:rPr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C6C0B">
        <w:rPr>
          <w:b/>
          <w:szCs w:val="20"/>
        </w:rPr>
        <w:instrText xml:space="preserve"> FORMTEXT </w:instrText>
      </w:r>
      <w:r w:rsidRPr="00EC6C0B">
        <w:rPr>
          <w:b/>
          <w:szCs w:val="20"/>
        </w:rPr>
      </w:r>
      <w:r w:rsidRPr="00EC6C0B">
        <w:rPr>
          <w:b/>
          <w:szCs w:val="20"/>
        </w:rPr>
        <w:fldChar w:fldCharType="separate"/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="00EC6C0B" w:rsidRPr="00EC6C0B">
        <w:rPr>
          <w:b/>
          <w:noProof/>
          <w:szCs w:val="20"/>
        </w:rPr>
        <w:t> </w:t>
      </w:r>
      <w:r w:rsidRPr="00EC6C0B">
        <w:rPr>
          <w:b/>
          <w:szCs w:val="20"/>
        </w:rPr>
        <w:fldChar w:fldCharType="end"/>
      </w:r>
      <w:r w:rsidRPr="00EC6C0B">
        <w:rPr>
          <w:szCs w:val="20"/>
        </w:rPr>
        <w:tab/>
        <w:t>Unterschrift</w:t>
      </w:r>
    </w:p>
    <w:p w14:paraId="6C185CE8" w14:textId="0A1BC8ED" w:rsidR="00B0449A" w:rsidRDefault="00B0449A" w:rsidP="004B3F3C">
      <w:pPr>
        <w:tabs>
          <w:tab w:val="left" w:pos="567"/>
          <w:tab w:val="left" w:pos="1418"/>
          <w:tab w:val="left" w:pos="5103"/>
        </w:tabs>
        <w:jc w:val="both"/>
        <w:rPr>
          <w:szCs w:val="20"/>
        </w:rPr>
      </w:pPr>
    </w:p>
    <w:p w14:paraId="66F7EABC" w14:textId="77777777" w:rsidR="00ED433F" w:rsidRPr="00EC6C0B" w:rsidRDefault="00ED433F" w:rsidP="004B3F3C">
      <w:pPr>
        <w:tabs>
          <w:tab w:val="left" w:pos="567"/>
          <w:tab w:val="left" w:pos="1418"/>
          <w:tab w:val="left" w:pos="5103"/>
        </w:tabs>
        <w:jc w:val="both"/>
        <w:rPr>
          <w:szCs w:val="20"/>
        </w:rPr>
      </w:pPr>
    </w:p>
    <w:p w14:paraId="0DF7A0E7" w14:textId="6750A20F" w:rsidR="00171AB7" w:rsidRPr="00ED433F" w:rsidRDefault="004B3F3C" w:rsidP="00ED433F">
      <w:pPr>
        <w:tabs>
          <w:tab w:val="left" w:pos="567"/>
          <w:tab w:val="left" w:pos="1418"/>
          <w:tab w:val="left" w:pos="5103"/>
        </w:tabs>
        <w:spacing w:line="276" w:lineRule="auto"/>
        <w:jc w:val="both"/>
        <w:rPr>
          <w:sz w:val="16"/>
          <w:szCs w:val="16"/>
        </w:rPr>
      </w:pPr>
      <w:r w:rsidRPr="00ED433F">
        <w:rPr>
          <w:sz w:val="16"/>
          <w:szCs w:val="16"/>
        </w:rPr>
        <w:t xml:space="preserve">Das Gesuch </w:t>
      </w:r>
      <w:bookmarkStart w:id="9" w:name="_Hlk130799384"/>
      <w:r w:rsidRPr="00ED433F">
        <w:rPr>
          <w:sz w:val="16"/>
          <w:szCs w:val="16"/>
        </w:rPr>
        <w:t xml:space="preserve">ist mindestens zwei Monate vor dem Anlass </w:t>
      </w:r>
      <w:bookmarkEnd w:id="9"/>
      <w:r w:rsidRPr="00ED433F">
        <w:rPr>
          <w:sz w:val="16"/>
          <w:szCs w:val="16"/>
        </w:rPr>
        <w:t xml:space="preserve">unterzeichnet der Gemeinde Hünenberg, Sicherheit und Umwelt, </w:t>
      </w:r>
      <w:r w:rsidR="00ED433F">
        <w:rPr>
          <w:sz w:val="16"/>
          <w:szCs w:val="16"/>
        </w:rPr>
        <w:t>Chamerstrasse 11</w:t>
      </w:r>
      <w:r w:rsidRPr="00ED433F">
        <w:rPr>
          <w:sz w:val="16"/>
          <w:szCs w:val="16"/>
        </w:rPr>
        <w:t>, 6331 Hünenberg,</w:t>
      </w:r>
      <w:r w:rsidR="00171AB7" w:rsidRPr="00ED433F">
        <w:rPr>
          <w:sz w:val="16"/>
          <w:szCs w:val="16"/>
        </w:rPr>
        <w:t xml:space="preserve"> Tel. 041 784 44 50, </w:t>
      </w:r>
      <w:r w:rsidR="00ED433F">
        <w:rPr>
          <w:sz w:val="16"/>
          <w:szCs w:val="16"/>
        </w:rPr>
        <w:t xml:space="preserve">E-Mail </w:t>
      </w:r>
      <w:hyperlink r:id="rId13" w:history="1">
        <w:r w:rsidR="008F1539" w:rsidRPr="00ED433F">
          <w:rPr>
            <w:rStyle w:val="Hyperlink"/>
            <w:sz w:val="16"/>
            <w:szCs w:val="16"/>
          </w:rPr>
          <w:t>sicherheit-umwelt@huenenberg.ch</w:t>
        </w:r>
      </w:hyperlink>
      <w:r w:rsidR="00171AB7" w:rsidRPr="00ED433F">
        <w:rPr>
          <w:sz w:val="16"/>
          <w:szCs w:val="16"/>
        </w:rPr>
        <w:t xml:space="preserve"> einzureichen. </w:t>
      </w:r>
    </w:p>
    <w:sectPr w:rsidR="00171AB7" w:rsidRPr="00ED433F" w:rsidSect="00EC6C0B">
      <w:headerReference w:type="default" r:id="rId14"/>
      <w:footerReference w:type="default" r:id="rId15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C320" w14:textId="77777777" w:rsidR="008F1539" w:rsidRPr="00EC6C0B" w:rsidRDefault="008F1539">
      <w:r w:rsidRPr="00EC6C0B">
        <w:separator/>
      </w:r>
    </w:p>
  </w:endnote>
  <w:endnote w:type="continuationSeparator" w:id="0">
    <w:p w14:paraId="0CC27AD0" w14:textId="77777777" w:rsidR="008F1539" w:rsidRPr="00EC6C0B" w:rsidRDefault="008F1539">
      <w:r w:rsidRPr="00EC6C0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7A11" w14:textId="77777777" w:rsidR="00A71FB7" w:rsidRPr="00301195" w:rsidRDefault="00A71FB7" w:rsidP="003011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47B95" w14:textId="77777777" w:rsidR="008F1539" w:rsidRPr="00EC6C0B" w:rsidRDefault="008F1539">
      <w:r w:rsidRPr="00EC6C0B">
        <w:separator/>
      </w:r>
    </w:p>
  </w:footnote>
  <w:footnote w:type="continuationSeparator" w:id="0">
    <w:p w14:paraId="00AC6775" w14:textId="77777777" w:rsidR="008F1539" w:rsidRPr="00EC6C0B" w:rsidRDefault="008F1539">
      <w:r w:rsidRPr="00EC6C0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A71FB7" w:rsidRPr="00EC6C0B" w14:paraId="0F9B0F23" w14:textId="77777777" w:rsidTr="00EC6C0B">
      <w:trPr>
        <w:cantSplit/>
        <w:trHeight w:hRule="exact" w:val="2268"/>
      </w:trPr>
      <w:tc>
        <w:tcPr>
          <w:tcW w:w="2637" w:type="dxa"/>
          <w:shd w:val="clear" w:color="auto" w:fill="auto"/>
          <w:hideMark/>
        </w:tcPr>
        <w:p w14:paraId="1A3E30EE" w14:textId="38691381" w:rsidR="00A71FB7" w:rsidRPr="00EC6C0B" w:rsidRDefault="00A71FB7" w:rsidP="002439D0">
          <w:pPr>
            <w:pStyle w:val="SenderDepartment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"Organisation.Department"\*CHARFORMAT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highlight w:val="white"/>
            </w:rPr>
            <w:t>Sicherheit und Umwelt</w:t>
          </w:r>
          <w:r w:rsidRPr="00EC6C0B">
            <w:rPr>
              <w:highlight w:val="white"/>
            </w:rPr>
            <w:fldChar w:fldCharType="end"/>
          </w:r>
        </w:p>
        <w:p w14:paraId="5EE7DF78" w14:textId="116DA770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"Organisation.Address1"\*CHARFORMAT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highlight w:val="white"/>
            </w:rPr>
            <w:instrText>Chamerstrasse 11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"Organisation.Address1"\*CHARFORMAT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highlight w:val="white"/>
            </w:rPr>
            <w:instrText>Chamerstrasse 11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noProof/>
              <w:highlight w:val="white"/>
            </w:rPr>
            <w:t>Chamerstrasse 11</w: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"Organisation.Address2"\*CHARFORMAT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1F4C38BB" w14:textId="179FF8C1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"Organisation.Address2"\*CHARFORMAT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BD6498" w:rsidRPr="00EC6C0B">
            <w:rPr>
              <w:highlight w:val="white"/>
            </w:rPr>
            <w:instrText>Postfach 261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"Organisation.Address3"\*CHARFORMAT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4A2910BC" w14:textId="55405105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"Organisation.Address3"\*CHARFORMAT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Pr="00EC6C0B">
            <w:rPr>
              <w:highlight w:val="white"/>
            </w:rPr>
            <w:instrText>Organisation.Address3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"Organisation.Address4"\*CHARFORMAT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2473E77C" w14:textId="4D7833F2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"Organisation.Address4"\*CHARFORMAT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Pr="00EC6C0B">
            <w:rPr>
              <w:highlight w:val="white"/>
            </w:rPr>
            <w:instrText>Organisation.Address4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"Organisation.Address5"\*CHARFORMAT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0D84407D" w14:textId="645C1186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"Organisation.Address5"\*CHARFORMAT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Pr="00EC6C0B">
            <w:rPr>
              <w:highlight w:val="white"/>
            </w:rPr>
            <w:instrText>Organisation.Address5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"Organisation.Address6"\*CHARFORMAT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25AAB6FB" w14:textId="51B3DBC6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"Organisation.Address6"\*CHARFORMAT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Pr="00EC6C0B">
            <w:rPr>
              <w:highlight w:val="white"/>
            </w:rPr>
            <w:instrText>Organisation.Address6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</w:instrText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"Organisation.ZIP"\*CHARFORMAT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highlight w:val="white"/>
            </w:rPr>
            <w:instrText>6331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27504A0A" w14:textId="77777777" w:rsidR="00EC6C0B" w:rsidRPr="00EC6C0B" w:rsidRDefault="00A71FB7" w:rsidP="002439D0">
          <w:pPr>
            <w:pStyle w:val="SenderAddress"/>
            <w:rPr>
              <w:noProof/>
              <w:highlight w:val="white"/>
            </w:rPr>
          </w:pP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DOCPROPERTY "Organisation.ZIP"\*CHARFORMAT \&lt;OawJumpToField value=0/&gt;</w:instrText>
          </w:r>
          <w:r w:rsidRPr="00EC6C0B">
            <w:rPr>
              <w:highlight w:val="white"/>
            </w:rPr>
            <w:fldChar w:fldCharType="separate"/>
          </w:r>
          <w:r w:rsidR="00EC6C0B" w:rsidRPr="00EC6C0B">
            <w:rPr>
              <w:highlight w:val="white"/>
            </w:rPr>
            <w:instrText>6331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</w:instrText>
          </w:r>
          <w:r w:rsidRPr="00EC6C0B">
            <w:fldChar w:fldCharType="begin"/>
          </w:r>
          <w:r w:rsidRPr="00EC6C0B">
            <w:instrText xml:space="preserve"> DOCPROPERTY "Organisation.City"\*CHARFORMAT \&lt;OawJumpToField value=0/&gt;</w:instrText>
          </w:r>
          <w:r w:rsidRPr="00EC6C0B">
            <w:fldChar w:fldCharType="separate"/>
          </w:r>
          <w:r w:rsidR="00EC6C0B" w:rsidRPr="00EC6C0B">
            <w:instrText>Hünenberg</w:instrText>
          </w:r>
          <w:r w:rsidRPr="00EC6C0B"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separate"/>
          </w:r>
        </w:p>
        <w:p w14:paraId="5C07204B" w14:textId="4CFDC5F0" w:rsidR="00A71FB7" w:rsidRPr="00EC6C0B" w:rsidRDefault="00EC6C0B" w:rsidP="002439D0">
          <w:pPr>
            <w:pStyle w:val="SenderAddress"/>
            <w:rPr>
              <w:highlight w:val="white"/>
            </w:rPr>
          </w:pPr>
          <w:r w:rsidRPr="00EC6C0B">
            <w:rPr>
              <w:noProof/>
              <w:highlight w:val="white"/>
            </w:rPr>
            <w:t xml:space="preserve">6331 </w:t>
          </w:r>
          <w:r w:rsidRPr="00EC6C0B">
            <w:rPr>
              <w:noProof/>
            </w:rPr>
            <w:t>Hünenberg</w:t>
          </w:r>
          <w:r w:rsidR="00A71FB7" w:rsidRPr="00EC6C0B">
            <w:rPr>
              <w:highlight w:val="white"/>
            </w:rPr>
            <w:fldChar w:fldCharType="end"/>
          </w:r>
          <w:r w:rsidR="00A71FB7" w:rsidRPr="00EC6C0B">
            <w:rPr>
              <w:highlight w:val="white"/>
            </w:rPr>
            <w:fldChar w:fldCharType="begin"/>
          </w:r>
          <w:r w:rsidR="00A71FB7" w:rsidRPr="00EC6C0B">
            <w:rPr>
              <w:highlight w:val="white"/>
            </w:rPr>
            <w:instrText xml:space="preserve"> IF </w:instrText>
          </w:r>
          <w:r w:rsidR="00A71FB7" w:rsidRPr="00EC6C0B">
            <w:fldChar w:fldCharType="begin"/>
          </w:r>
          <w:r w:rsidR="00A71FB7" w:rsidRPr="00EC6C0B">
            <w:instrText xml:space="preserve"> DOCPROPERTY "Organisation.Telefon"\*CHARFORMAT \&lt;OawJumpToField value=0/&gt;</w:instrText>
          </w:r>
          <w:r w:rsidR="00A71FB7" w:rsidRPr="00EC6C0B">
            <w:fldChar w:fldCharType="separate"/>
          </w:r>
          <w:r w:rsidRPr="00EC6C0B">
            <w:instrText>+41 41 784 44 50</w:instrText>
          </w:r>
          <w:r w:rsidR="00A71FB7" w:rsidRPr="00EC6C0B">
            <w:fldChar w:fldCharType="end"/>
          </w:r>
          <w:r w:rsidR="00A71FB7" w:rsidRPr="00EC6C0B">
            <w:rPr>
              <w:highlight w:val="white"/>
            </w:rPr>
            <w:instrText xml:space="preserve"> = "" "" "</w:instrText>
          </w:r>
        </w:p>
        <w:p w14:paraId="4B6966C4" w14:textId="77777777" w:rsidR="00EC6C0B" w:rsidRPr="00EC6C0B" w:rsidRDefault="00A71FB7" w:rsidP="002439D0">
          <w:pPr>
            <w:pStyle w:val="SenderAddress"/>
            <w:rPr>
              <w:noProof/>
              <w:highlight w:val="white"/>
            </w:rPr>
          </w:pPr>
          <w:r w:rsidRPr="00EC6C0B">
            <w:fldChar w:fldCharType="begin"/>
          </w:r>
          <w:r w:rsidRPr="00EC6C0B">
            <w:instrText xml:space="preserve"> DOCPROPERTY "Doc.Telephone"\*CHARFORMAT \&lt;OawJumpToField value=0/&gt;</w:instrText>
          </w:r>
          <w:r w:rsidRPr="00EC6C0B">
            <w:fldChar w:fldCharType="separate"/>
          </w:r>
          <w:r w:rsidR="00EC6C0B" w:rsidRPr="00EC6C0B">
            <w:instrText>Telefon:</w:instrText>
          </w:r>
          <w:r w:rsidRPr="00EC6C0B">
            <w:fldChar w:fldCharType="end"/>
          </w:r>
          <w:r w:rsidRPr="00EC6C0B">
            <w:instrText xml:space="preserve"> </w:instrText>
          </w:r>
          <w:r w:rsidRPr="00EC6C0B">
            <w:fldChar w:fldCharType="begin"/>
          </w:r>
          <w:r w:rsidRPr="00EC6C0B">
            <w:instrText xml:space="preserve"> DOCPROPERTY "Organisation.Telefon"\*CHARFORMAT \&lt;OawJumpToField value=0/&gt;</w:instrText>
          </w:r>
          <w:r w:rsidRPr="00EC6C0B">
            <w:fldChar w:fldCharType="separate"/>
          </w:r>
          <w:r w:rsidR="00EC6C0B" w:rsidRPr="00EC6C0B">
            <w:instrText>+41 41 784 44 50</w:instrText>
          </w:r>
          <w:r w:rsidRPr="00EC6C0B"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separate"/>
          </w:r>
        </w:p>
        <w:p w14:paraId="6EC546DF" w14:textId="4E5F5464" w:rsidR="00A71FB7" w:rsidRPr="00EC6C0B" w:rsidRDefault="00EC6C0B" w:rsidP="002439D0">
          <w:pPr>
            <w:pStyle w:val="SenderAddress"/>
            <w:rPr>
              <w:highlight w:val="white"/>
            </w:rPr>
          </w:pPr>
          <w:r w:rsidRPr="00EC6C0B">
            <w:rPr>
              <w:noProof/>
            </w:rPr>
            <w:t>Telefon: +41 41 784 44 50</w:t>
          </w:r>
          <w:r w:rsidR="00A71FB7" w:rsidRPr="00EC6C0B">
            <w:rPr>
              <w:highlight w:val="white"/>
            </w:rPr>
            <w:fldChar w:fldCharType="end"/>
          </w:r>
          <w:r w:rsidR="00A71FB7" w:rsidRPr="00EC6C0B">
            <w:rPr>
              <w:highlight w:val="white"/>
            </w:rPr>
            <w:fldChar w:fldCharType="begin"/>
          </w:r>
          <w:r w:rsidR="00A71FB7" w:rsidRPr="00EC6C0B">
            <w:rPr>
              <w:highlight w:val="white"/>
            </w:rPr>
            <w:instrText xml:space="preserve"> IF </w:instrText>
          </w:r>
          <w:r w:rsidR="00A71FB7" w:rsidRPr="00EC6C0B">
            <w:fldChar w:fldCharType="begin"/>
          </w:r>
          <w:r w:rsidR="00A71FB7" w:rsidRPr="00EC6C0B">
            <w:instrText xml:space="preserve"> DOCPROPERTY "Organisation.Fax"\*CHARFORMAT \&lt;OawJumpToField value=0/&gt;</w:instrText>
          </w:r>
          <w:r w:rsidR="00A71FB7" w:rsidRPr="00EC6C0B">
            <w:fldChar w:fldCharType="end"/>
          </w:r>
          <w:r w:rsidR="00A71FB7" w:rsidRPr="00EC6C0B">
            <w:rPr>
              <w:highlight w:val="white"/>
            </w:rPr>
            <w:instrText xml:space="preserve"> = "" "" "</w:instrText>
          </w:r>
        </w:p>
        <w:p w14:paraId="213CCB0E" w14:textId="1FD5BD7F" w:rsidR="00A71FB7" w:rsidRPr="00EC6C0B" w:rsidRDefault="00A71FB7" w:rsidP="002439D0">
          <w:pPr>
            <w:pStyle w:val="SenderAddress"/>
            <w:rPr>
              <w:highlight w:val="white"/>
            </w:rPr>
          </w:pPr>
          <w:r w:rsidRPr="00EC6C0B">
            <w:fldChar w:fldCharType="begin"/>
          </w:r>
          <w:r w:rsidRPr="00EC6C0B">
            <w:instrText xml:space="preserve"> DOCPROPERTY "Doc.Facsimile"\*CHARFORMAT \&lt;OawJumpToField value=0/&gt;</w:instrText>
          </w:r>
          <w:r w:rsidRPr="00EC6C0B">
            <w:fldChar w:fldCharType="separate"/>
          </w:r>
          <w:r w:rsidR="008F1539" w:rsidRPr="00EC6C0B">
            <w:instrText>Telefax:</w:instrText>
          </w:r>
          <w:r w:rsidRPr="00EC6C0B">
            <w:fldChar w:fldCharType="end"/>
          </w:r>
          <w:r w:rsidRPr="00EC6C0B">
            <w:instrText xml:space="preserve"> </w:instrText>
          </w:r>
          <w:r w:rsidRPr="00EC6C0B">
            <w:fldChar w:fldCharType="begin"/>
          </w:r>
          <w:r w:rsidRPr="00EC6C0B">
            <w:instrText xml:space="preserve"> DOCPROPERTY "Organisation.Fax"\*CHARFORMAT \&lt;OawJumpToField value=0/&gt;</w:instrText>
          </w:r>
          <w:r w:rsidRPr="00EC6C0B">
            <w:fldChar w:fldCharType="separate"/>
          </w:r>
          <w:r w:rsidR="008F1539" w:rsidRPr="00EC6C0B">
            <w:instrText>+41 41 784 44 99</w:instrText>
          </w:r>
          <w:r w:rsidRPr="00EC6C0B"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fldChar w:fldCharType="begin"/>
          </w:r>
          <w:r w:rsidRPr="00EC6C0B">
            <w:rPr>
              <w:highlight w:val="white"/>
            </w:rPr>
            <w:instrText xml:space="preserve"> IF  </w:instrText>
          </w:r>
          <w:r w:rsidRPr="00EC6C0B">
            <w:fldChar w:fldCharType="begin"/>
          </w:r>
          <w:r w:rsidRPr="00EC6C0B">
            <w:instrText xml:space="preserve"> DOCPROPERTY "Organisation.Internet"\*CHARFORMAT \&lt;OawJumpToField value=0/&gt;</w:instrText>
          </w:r>
          <w:r w:rsidRPr="00EC6C0B">
            <w:fldChar w:fldCharType="separate"/>
          </w:r>
          <w:r w:rsidR="00EC6C0B" w:rsidRPr="00EC6C0B">
            <w:instrText>www.huenenberg.ch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 xml:space="preserve"> = "" "" "</w:instrText>
          </w:r>
        </w:p>
        <w:p w14:paraId="49505B19" w14:textId="77777777" w:rsidR="00EC6C0B" w:rsidRPr="00EC6C0B" w:rsidRDefault="00A71FB7" w:rsidP="002439D0">
          <w:pPr>
            <w:pStyle w:val="SenderAddress"/>
            <w:rPr>
              <w:noProof/>
              <w:highlight w:val="white"/>
            </w:rPr>
          </w:pPr>
          <w:r w:rsidRPr="00EC6C0B">
            <w:fldChar w:fldCharType="begin"/>
          </w:r>
          <w:r w:rsidRPr="00EC6C0B">
            <w:instrText xml:space="preserve"> DOCPROPERTY "Organisation.Internet"\*CHARFORMAT \&lt;OawJumpToField value=0/&gt;</w:instrText>
          </w:r>
          <w:r w:rsidRPr="00EC6C0B">
            <w:fldChar w:fldCharType="separate"/>
          </w:r>
          <w:r w:rsidR="00EC6C0B" w:rsidRPr="00EC6C0B">
            <w:instrText>www.huenenberg.ch</w:instrText>
          </w:r>
          <w:r w:rsidRPr="00EC6C0B">
            <w:rPr>
              <w:highlight w:val="white"/>
            </w:rPr>
            <w:fldChar w:fldCharType="end"/>
          </w:r>
          <w:r w:rsidRPr="00EC6C0B">
            <w:rPr>
              <w:highlight w:val="white"/>
            </w:rPr>
            <w:instrText>" \&lt;OawJumpToField value=0/&gt;</w:instrText>
          </w:r>
          <w:r w:rsidRPr="00EC6C0B">
            <w:rPr>
              <w:highlight w:val="white"/>
            </w:rPr>
            <w:fldChar w:fldCharType="separate"/>
          </w:r>
        </w:p>
        <w:p w14:paraId="140B4677" w14:textId="47E2FF94" w:rsidR="00A71FB7" w:rsidRPr="00EC6C0B" w:rsidRDefault="00EC6C0B" w:rsidP="002439D0">
          <w:pPr>
            <w:pStyle w:val="SenderAddress"/>
          </w:pPr>
          <w:r w:rsidRPr="00EC6C0B">
            <w:rPr>
              <w:noProof/>
            </w:rPr>
            <w:t>www.huenenberg.ch</w:t>
          </w:r>
          <w:r w:rsidR="00A71FB7" w:rsidRPr="00EC6C0B">
            <w:rPr>
              <w:highlight w:val="white"/>
            </w:rPr>
            <w:fldChar w:fldCharType="end"/>
          </w:r>
        </w:p>
      </w:tc>
    </w:tr>
  </w:tbl>
  <w:p w14:paraId="4AA06544" w14:textId="59C6CD62" w:rsidR="00A71FB7" w:rsidRPr="00EC6C0B" w:rsidRDefault="00EC6C0B" w:rsidP="00EC6C0B">
    <w:pPr>
      <w:spacing w:line="240" w:lineRule="auto"/>
      <w:rPr>
        <w:sz w:val="2"/>
        <w:szCs w:val="48"/>
      </w:rPr>
    </w:pPr>
    <w:r w:rsidRPr="00EC6C0B">
      <w:rPr>
        <w:noProof/>
        <w:sz w:val="2"/>
        <w:szCs w:val="48"/>
      </w:rPr>
      <w:drawing>
        <wp:anchor distT="0" distB="0" distL="114300" distR="114300" simplePos="0" relativeHeight="251660800" behindDoc="1" locked="1" layoutInCell="1" allowOverlap="1" wp14:anchorId="1E61A016" wp14:editId="18D532B4">
          <wp:simplePos x="0" y="0"/>
          <wp:positionH relativeFrom="page">
            <wp:posOffset>827405</wp:posOffset>
          </wp:positionH>
          <wp:positionV relativeFrom="page">
            <wp:posOffset>0</wp:posOffset>
          </wp:positionV>
          <wp:extent cx="2418715" cy="1061720"/>
          <wp:effectExtent l="0" t="0" r="0" b="5080"/>
          <wp:wrapNone/>
          <wp:docPr id="1213742915" name="468039dd-5b7a-43a0-a2d6-e9f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42915" name="468039dd-5b7a-43a0-a2d6-e9fc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1FB7" w:rsidRPr="00EC6C0B">
      <w:rPr>
        <w:sz w:val="2"/>
        <w:szCs w:val="48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973D" w14:textId="77777777" w:rsidR="00A71FB7" w:rsidRPr="00301195" w:rsidRDefault="00A71FB7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649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6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75369266">
    <w:abstractNumId w:val="9"/>
  </w:num>
  <w:num w:numId="2" w16cid:durableId="1697536824">
    <w:abstractNumId w:val="7"/>
  </w:num>
  <w:num w:numId="3" w16cid:durableId="1425684534">
    <w:abstractNumId w:val="6"/>
  </w:num>
  <w:num w:numId="4" w16cid:durableId="1462457469">
    <w:abstractNumId w:val="5"/>
  </w:num>
  <w:num w:numId="5" w16cid:durableId="1470592045">
    <w:abstractNumId w:val="4"/>
  </w:num>
  <w:num w:numId="6" w16cid:durableId="322047365">
    <w:abstractNumId w:val="8"/>
  </w:num>
  <w:num w:numId="7" w16cid:durableId="1615290206">
    <w:abstractNumId w:val="3"/>
  </w:num>
  <w:num w:numId="8" w16cid:durableId="1202015923">
    <w:abstractNumId w:val="2"/>
  </w:num>
  <w:num w:numId="9" w16cid:durableId="1854761856">
    <w:abstractNumId w:val="1"/>
  </w:num>
  <w:num w:numId="10" w16cid:durableId="1493794661">
    <w:abstractNumId w:val="0"/>
  </w:num>
  <w:num w:numId="11" w16cid:durableId="1353535116">
    <w:abstractNumId w:val="10"/>
  </w:num>
  <w:num w:numId="12" w16cid:durableId="612247194">
    <w:abstractNumId w:val="25"/>
  </w:num>
  <w:num w:numId="13" w16cid:durableId="1883515883">
    <w:abstractNumId w:val="16"/>
  </w:num>
  <w:num w:numId="14" w16cid:durableId="333731135">
    <w:abstractNumId w:val="28"/>
  </w:num>
  <w:num w:numId="15" w16cid:durableId="1890531125">
    <w:abstractNumId w:val="27"/>
  </w:num>
  <w:num w:numId="16" w16cid:durableId="1573616251">
    <w:abstractNumId w:val="20"/>
  </w:num>
  <w:num w:numId="17" w16cid:durableId="1590238249">
    <w:abstractNumId w:val="24"/>
  </w:num>
  <w:num w:numId="18" w16cid:durableId="1076048332">
    <w:abstractNumId w:val="14"/>
  </w:num>
  <w:num w:numId="19" w16cid:durableId="1540556483">
    <w:abstractNumId w:val="23"/>
  </w:num>
  <w:num w:numId="20" w16cid:durableId="723211688">
    <w:abstractNumId w:val="22"/>
  </w:num>
  <w:num w:numId="21" w16cid:durableId="380981040">
    <w:abstractNumId w:val="18"/>
  </w:num>
  <w:num w:numId="22" w16cid:durableId="1260601135">
    <w:abstractNumId w:val="19"/>
  </w:num>
  <w:num w:numId="23" w16cid:durableId="653413799">
    <w:abstractNumId w:val="15"/>
  </w:num>
  <w:num w:numId="24" w16cid:durableId="1777166988">
    <w:abstractNumId w:val="26"/>
  </w:num>
  <w:num w:numId="25" w16cid:durableId="1693459067">
    <w:abstractNumId w:val="12"/>
  </w:num>
  <w:num w:numId="26" w16cid:durableId="1703246093">
    <w:abstractNumId w:val="13"/>
  </w:num>
  <w:num w:numId="27" w16cid:durableId="1662078539">
    <w:abstractNumId w:val="11"/>
  </w:num>
  <w:num w:numId="28" w16cid:durableId="69281664">
    <w:abstractNumId w:val="10"/>
    <w:lvlOverride w:ilvl="0">
      <w:startOverride w:val="1"/>
    </w:lvlOverride>
  </w:num>
  <w:num w:numId="29" w16cid:durableId="230387471">
    <w:abstractNumId w:val="21"/>
  </w:num>
  <w:num w:numId="30" w16cid:durableId="4234554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K3J+foUQtKgmhl81KEVwu0EOsdshyzLEaJ6z1wlWGsShHJ/84NDYY7pqm9SV+zDGWpDuUfj95S3K8FOnpNf+sQ==" w:salt="4Evb6acDS2hHZWf7aoujPw=="/>
  <w:defaultTabStop w:val="851"/>
  <w:consecutiveHyphenLimit w:val="3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18. April 2017"/>
    <w:docVar w:name="Date.Format.Long.dateValue" w:val="42843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9 (4.9.1022)"/>
    <w:docVar w:name="OawCreatedWithProjectID" w:val="huenenbergch"/>
    <w:docVar w:name="OawCreatedWithProjectVersion" w:val="47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7041812493426630955&quot; PrimaryUID=&quot;ClientSuite&quot; Active=&quot;true&quot;&gt;&lt;Field Name=&quot;UID&quot; Value=&quot;201704181249342663095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SelectedUID&quot; Value=&quot;2004123010144120300001&quot;/&gt;&lt;/DocProp&gt;&lt;DocProp UID=&quot;2002122011014149059130932&quot; EntryUID=&quot;2009032007414695789730&quot; PrimaryUID=&quot;ClientSuite&quot;&gt;&lt;Field Name=&quot;IDName&quot; Value=&quot;Sicherheit und Umwelt&quot;/&gt;&lt;Field Name=&quot;Organisation&quot; Value=&quot;Gemeinde Hünenberg&quot;/&gt;&lt;Field Name=&quot;Department&quot; Value=&quot;Sicherheit und Umwelt&quot;/&gt;&lt;Field Name=&quot;Bereich&quot; Value=&quot;Sicherheit und Umwelt&quot;/&gt;&lt;Field Name=&quot;Address1&quot; Value=&quot;Chamerstrasse 11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50&quot;/&gt;&lt;Field Name=&quot;Fax&quot; Value=&quot;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&quot;/&gt;&lt;Field Name=&quot;LogoOL2&quot; Value=&quot;&quot;/&gt;&lt;Field Name=&quot;LogoPP&quot; Value=&quot;&quot;/&gt;&lt;Field Name=&quot;ThemePP&quot; Value=&quot;&quot;/&gt;&lt;Field Name=&quot;SelectedUID&quot; Value=&quot;2004123010144120300001&quot;/&gt;&lt;/DocProp&gt;&lt;DocProp UID=&quot;200212191811121321310321301031x&quot; EntryUID=&quot;2147420820521722995671538419614012940269&quot; PrimaryUID=&quot;ClientSuite&quot;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04123010144120300001&quot;/&gt;&lt;/DocProp&gt;&lt;DocProp UID=&quot;2002122010583847234010578&quot; EntryUID=&quot;2147420820521722995671538419614012940269&quot; PrimaryUID=&quot;ClientSuite&quot;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04123010144120300001&quot;/&gt;&lt;/DocProp&gt;&lt;DocProp UID=&quot;2003061115381095709037&quot; EntryUID=&quot;2147420820521722995671538419614012940269&quot; PrimaryUID=&quot;ClientSuite&quot;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04123010144120300001&quot;/&gt;&lt;/DocProp&gt;&lt;DocProp UID=&quot;2006040509495284662868&quot; EntryUID=&quot;2147420820521722995671538419614012940269&quot; PrimaryUID=&quot;ClientSuite&quot;&gt;&lt;Field Name=&quot;IDName&quot; Value=&quot;Susanne Hossle, hosu, Sachbearbeiterin Sicherheit und Umwelt&quot;/&gt;&lt;Field Name=&quot;Title&quot; Value=&quot;&quot;/&gt;&lt;Field Name=&quot;Name&quot; Value=&quot;Susanne Hossle&quot;/&gt;&lt;Field Name=&quot;Function&quot; Value=&quot;Sachbearbeiterin Sicherheit und Umwelt&quot;/&gt;&lt;Field Name=&quot;Department&quot; Value=&quot;Sicherheit und Umwelt&quot;/&gt;&lt;Field Name=&quot;Info&quot; Value=&quot;&quot;/&gt;&lt;Field Name=&quot;Ressort&quot; Value=&quot;Sicherheit und Umwelt&quot;/&gt;&lt;Field Name=&quot;Initials&quot; Value=&quot;hosu&quot;/&gt;&lt;Field Name=&quot;DirectPhone&quot; Value=&quot;+41 41 784 44 51&quot;/&gt;&lt;Field Name=&quot;EMail&quot; Value=&quot;susanne.hossle@huenenberg.ch&quot;/&gt;&lt;Field Name=&quot;EMailSignatureText1&quot; Value=&quot;Meine Arbeitstage sind:&quot;/&gt;&lt;Field Name=&quot;EMailSignatureText2&quot; Value=&quot;Montag bis Donnerstag&quot;/&gt;&lt;Field Name=&quot;EMailSignatureText3&quot; Value=&quot;&quot;/&gt;&lt;Field Name=&quot;EMailSignatureText4&quot; Value=&quot;&quot;/&gt;&lt;Field Name=&quot;EMailSignatureText5&quot; Value=&quot;&quot;/&gt;&lt;Field Name=&quot;Reserve1&quot; Value=&quot;&quot;/&gt;&lt;Field Name=&quot;Reserve2&quot; Value=&quot;&quot;/&gt;&lt;Field Name=&quot;SignatureHighResColor&quot; Value=&quot;%Signatures%\Sicherheit und Umwelt\hosu.color.445.191.jpg&quot;/&gt;&lt;Field Name=&quot;SignatureHighResBW&quot; Value=&quot;%Signatures%\Sicherheit und Umwelt\hosu.bw.445.191.jpg&quot;/&gt;&lt;Field Name=&quot;QRCode&quot; Value=&quot;%QR-Code%\hosu.jpg&quot;/&gt;&lt;Field Name=&quot;QRCodeLink&quot; Value=&quot;https://www.zg.ch/behoerden/gemeinden/hunenberg/de/kontakte/hossle-susanne&quot;/&gt;&lt;Field Name=&quot;SelectedUID&quot; Value=&quot;2004123010144120300001&quot;/&gt;&lt;/DocProp&gt;&lt;DocProp UID=&quot;2010020409223900652065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333376588294&quot; EntryUID=&quot;0&quot; PrimaryUID=&quot;ClientSuite&quot; Active=&quot;true&quot;&gt;&lt;Field Name=&quot;UID&quot; Value=&quot;0&quot;/&gt;&lt;Field Name=&quot;SelectedUID&quot; Value=&quot;2004123010144120300001&quot;/&gt;&lt;/DocProp&gt;&lt;DocProp UID=&quot;2007042109161414432689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4112217290390304928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0905051541233458494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111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DocProp UID=&quot;2015082513331568340222&quot; EntryUID=&quot;2003121817293296325874&quot; PrimaryUID=&quot;ClientSuite&quot; Active=&quot;true&quot;&gt;&lt;Field Name=&quot;UID&quot; Value=&quot;2003121817293296325874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 PrimaryUID=&quot;ClientSuite&quot;&gt;&lt;UID&gt;201704181249342663095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42109161414432689" w:val="2003121817293296325874"/>
    <w:docVar w:name="OawSelectedSource.2009050515412334584942" w:val="&lt;empty/&gt;"/>
    <w:docVar w:name="OawSelectedSource.2010020409223900652065" w:val="&lt;empty/&gt;"/>
    <w:docVar w:name="OawSelectedSource.2015082513331568340111" w:val="&lt;empty/&gt;"/>
    <w:docVar w:name="OawSelectedSource.2015082513331568340222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6.08.11-07:27:28"/>
    <w:docVar w:name="OawVersionPictureInline.2007073117505982890682" w:val="Logo_Gemeinde_Huenenberg.color.672.295.png;2016.08.11-07:27:28"/>
    <w:docVar w:name="officeatworkWordMasterTemplateConfiguration" w:val="&lt;!--Created with officeatwork--&gt;_x000d__x000a_&lt;WordMasterTemplateConfiguration&gt;_x000d__x000a_  &lt;LayoutSets /&gt;_x000d__x000a_  &lt;Pictures&gt;_x000d__x000a_    &lt;Picture Id=&quot;468039dd-5b7a-43a0-a2d6-e9fc&quot; IdName=&quot;Logo A4&quot; IsSelected=&quot;False&quot; IsExpanded=&quot;True&quot;&gt;_x000d__x000a_      &lt;PageSetupSpecifics&gt;_x000d__x000a_        &lt;PageSetupSpecific IdName=&quot;Logo A4&quot; PaperSize=&quot;A4&quot; Orientation=&quot;Portrait&quot; IsSelected=&quot;true&quot;&gt;_x000d__x000a_          &lt;Source Value=&quot;[[GetMasterPropertyValue (&amp;quot;Organisation&amp;quot;,&amp;quot;LogoColor&amp;quot;)]]&quot; /&gt;_x000d__x000a_          &lt;HorizontalPosition Relative=&quot;Page&quot; Alignment=&quot;Left&quot; Unit=&quot;cm&quot;&gt;2.3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Print&quot; Id=&quot;2009030515115364870800&quot;&gt;_x000d__x000a_              &lt;Source Value=&quot;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09041407364315915722&quot;&gt;_x000d__x000a_              &lt;Source Value=&quot;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 /&gt;_x000d__x000a_            &lt;OutputProfileSpecific Type=&quot;Send&quot; Id=&quot;2009041411163525113720&quot; /&gt;_x000d__x000a_          &lt;/OutputProfileSpecifics&gt;_x000d__x000a_        &lt;/PageSetupSpecific&gt;_x000d__x000a_      &lt;/PageSetupSpecifics&gt;_x000d__x000a_    &lt;/Picture&gt;_x000d__x000a_    &lt;Picture Id=&quot;d50162b7-504d-48f4-b094-d62d&quot; IdName=&quot;Label A4&quot; IsSelected=&quot;False&quot; IsExpanded=&quot;True&quot;&gt;_x000d__x000a_      &lt;PageSetupSpecifics&gt;_x000d__x000a_        &lt;PageSetupSpecific IdName=&quot;Label A4&quot; PaperSize=&quot;A4&quot; Orientation=&quot;Portrait&quot; IsSelected=&quot;false&quot;&gt;_x000d__x000a_          &lt;Source Value=&quot;[[GetMasterPropertyValue(&amp;quot;Organisation&amp;quot;,&amp;quot;leer&amp;quot;)]]&quot; /&gt;_x000d__x000a_          &lt;HorizontalPosition Relative=&quot;Page&quot; Alignment=&quot;Right&quot; Unit=&quot;.5 cm&quot;&gt;3&lt;/HorizontalPosition&gt;_x000d__x000a_          &lt;VerticalPosition Relative=&quot;Page&quot; Alignment=&quot;Bottom&quot; Unit=&quot;.5 cm&quot;&gt;26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9030515115364870800&quot; /&gt;_x000d__x000a_            &lt;OutputProfileSpecific Type=&quot;Print&quot; Id=&quot;200612071138015176064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41407364315915722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Print&quot; Id=&quot;2009050513162796084667&quot; /&gt;_x000d__x000a_            &lt;OutputProfileSpecific Type=&quot;Print&quot; Id=&quot;2009050513195414585048&quot; /&gt;_x000d__x000a_            &lt;OutputProfileSpecific Type=&quot;Save&quot; Id=&quot;2006120514401556040061&quot; /&gt;_x000d__x000a_            &lt;OutputProfileSpecific Type=&quot;Send&quot; Id=&quot;2009041411181570731334&quot; /&gt;_x000d__x000a_            &lt;OutputProfileSpecific Type=&quot;Send&quot; Id=&quot;2006120514175878093883&quot; /&gt;_x000d__x000a_            &lt;OutputProfileSpecific Type=&quot;Send&quot; Id=&quot;2009030514180371398266&quot;&gt;_x000d__x000a_              &lt;Source Value=&quot;[[GetMasterPropertyValue(&amp;quot;Organisation&amp;quot;,&amp;quot;LogoLabel&amp;quot;)]]&quot; /&gt;_x000d__x000a_            &lt;/OutputProfileSpecific&gt;_x000d__x000a_            &lt;OutputProfileSpecific Type=&quot;Send&quot; Id=&quot;2009041411163525113720&quot;&gt;_x000d__x000a_              &lt;Source Value=&quot;[[GetMasterPropertyValue(&amp;quot;Organisation&amp;quot;,&amp;quot;LogoLabel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F1539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84740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14C6B"/>
    <w:rsid w:val="00130E6F"/>
    <w:rsid w:val="001349C9"/>
    <w:rsid w:val="00137978"/>
    <w:rsid w:val="001543B5"/>
    <w:rsid w:val="00171AB7"/>
    <w:rsid w:val="00175B8A"/>
    <w:rsid w:val="0019260F"/>
    <w:rsid w:val="001A0D83"/>
    <w:rsid w:val="001A4FC7"/>
    <w:rsid w:val="001A7D20"/>
    <w:rsid w:val="001C029D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2B64"/>
    <w:rsid w:val="002439D0"/>
    <w:rsid w:val="00256B5B"/>
    <w:rsid w:val="002571B1"/>
    <w:rsid w:val="00260A27"/>
    <w:rsid w:val="002645DC"/>
    <w:rsid w:val="00271915"/>
    <w:rsid w:val="00286F01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F42F4"/>
    <w:rsid w:val="002F702F"/>
    <w:rsid w:val="002F7D4C"/>
    <w:rsid w:val="00301195"/>
    <w:rsid w:val="003060EE"/>
    <w:rsid w:val="003152D9"/>
    <w:rsid w:val="00315936"/>
    <w:rsid w:val="00317D5F"/>
    <w:rsid w:val="00322D36"/>
    <w:rsid w:val="003315A9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00726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106B"/>
    <w:rsid w:val="004A6F67"/>
    <w:rsid w:val="004A76E3"/>
    <w:rsid w:val="004B0C11"/>
    <w:rsid w:val="004B3F3C"/>
    <w:rsid w:val="004C47DD"/>
    <w:rsid w:val="004D149E"/>
    <w:rsid w:val="004F105B"/>
    <w:rsid w:val="004F3FA7"/>
    <w:rsid w:val="004F4C96"/>
    <w:rsid w:val="004F5090"/>
    <w:rsid w:val="005048A4"/>
    <w:rsid w:val="00517DB0"/>
    <w:rsid w:val="00524861"/>
    <w:rsid w:val="00534CD8"/>
    <w:rsid w:val="00550F8A"/>
    <w:rsid w:val="00553DA3"/>
    <w:rsid w:val="00557113"/>
    <w:rsid w:val="00593721"/>
    <w:rsid w:val="00593A77"/>
    <w:rsid w:val="005B0ADF"/>
    <w:rsid w:val="005B2547"/>
    <w:rsid w:val="005B312E"/>
    <w:rsid w:val="005C1B96"/>
    <w:rsid w:val="005C28EA"/>
    <w:rsid w:val="005E110D"/>
    <w:rsid w:val="005E546D"/>
    <w:rsid w:val="005E7E3B"/>
    <w:rsid w:val="005E7FC0"/>
    <w:rsid w:val="005F3AF2"/>
    <w:rsid w:val="005F7072"/>
    <w:rsid w:val="006238A3"/>
    <w:rsid w:val="0063039F"/>
    <w:rsid w:val="00630CD1"/>
    <w:rsid w:val="0063270E"/>
    <w:rsid w:val="0063352C"/>
    <w:rsid w:val="00634C2C"/>
    <w:rsid w:val="00640B2A"/>
    <w:rsid w:val="006443AF"/>
    <w:rsid w:val="006461AF"/>
    <w:rsid w:val="00646AD4"/>
    <w:rsid w:val="00660B35"/>
    <w:rsid w:val="0066171E"/>
    <w:rsid w:val="006707FD"/>
    <w:rsid w:val="0067526C"/>
    <w:rsid w:val="00681715"/>
    <w:rsid w:val="0069252C"/>
    <w:rsid w:val="006A1DF9"/>
    <w:rsid w:val="006A27FE"/>
    <w:rsid w:val="006B131C"/>
    <w:rsid w:val="006B1740"/>
    <w:rsid w:val="006B681B"/>
    <w:rsid w:val="006C090C"/>
    <w:rsid w:val="006C6EBB"/>
    <w:rsid w:val="006D4B08"/>
    <w:rsid w:val="006E2AE9"/>
    <w:rsid w:val="006E7818"/>
    <w:rsid w:val="00701F68"/>
    <w:rsid w:val="00706FA1"/>
    <w:rsid w:val="0071186F"/>
    <w:rsid w:val="007143E3"/>
    <w:rsid w:val="0072611F"/>
    <w:rsid w:val="00730FCB"/>
    <w:rsid w:val="007351E5"/>
    <w:rsid w:val="0074345B"/>
    <w:rsid w:val="007451CA"/>
    <w:rsid w:val="00753002"/>
    <w:rsid w:val="00763842"/>
    <w:rsid w:val="00764305"/>
    <w:rsid w:val="007740C9"/>
    <w:rsid w:val="00784DAD"/>
    <w:rsid w:val="007877AB"/>
    <w:rsid w:val="0079492D"/>
    <w:rsid w:val="007A0CC5"/>
    <w:rsid w:val="007A4416"/>
    <w:rsid w:val="007C4472"/>
    <w:rsid w:val="007C7331"/>
    <w:rsid w:val="007D0AE8"/>
    <w:rsid w:val="007E2647"/>
    <w:rsid w:val="007F1ADC"/>
    <w:rsid w:val="007F7953"/>
    <w:rsid w:val="00804275"/>
    <w:rsid w:val="0080538C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67137"/>
    <w:rsid w:val="00884CAE"/>
    <w:rsid w:val="00885C24"/>
    <w:rsid w:val="00886153"/>
    <w:rsid w:val="008A27B6"/>
    <w:rsid w:val="008B0C14"/>
    <w:rsid w:val="008C4206"/>
    <w:rsid w:val="008F1539"/>
    <w:rsid w:val="008F734E"/>
    <w:rsid w:val="00900BB4"/>
    <w:rsid w:val="00905189"/>
    <w:rsid w:val="00911BD0"/>
    <w:rsid w:val="0091339D"/>
    <w:rsid w:val="00921188"/>
    <w:rsid w:val="009273B5"/>
    <w:rsid w:val="009279DC"/>
    <w:rsid w:val="00940B3A"/>
    <w:rsid w:val="009437F4"/>
    <w:rsid w:val="00943C7E"/>
    <w:rsid w:val="00953997"/>
    <w:rsid w:val="00954E0A"/>
    <w:rsid w:val="00955258"/>
    <w:rsid w:val="009579B6"/>
    <w:rsid w:val="0096601E"/>
    <w:rsid w:val="00983CEA"/>
    <w:rsid w:val="00991F8F"/>
    <w:rsid w:val="00995E20"/>
    <w:rsid w:val="009979A1"/>
    <w:rsid w:val="00997F80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71456"/>
    <w:rsid w:val="00A71FB7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3C3C"/>
    <w:rsid w:val="00B0449A"/>
    <w:rsid w:val="00B045EB"/>
    <w:rsid w:val="00B0709A"/>
    <w:rsid w:val="00B14B3D"/>
    <w:rsid w:val="00B3217B"/>
    <w:rsid w:val="00B36204"/>
    <w:rsid w:val="00B40F06"/>
    <w:rsid w:val="00B437FD"/>
    <w:rsid w:val="00B46357"/>
    <w:rsid w:val="00B47F16"/>
    <w:rsid w:val="00B5459E"/>
    <w:rsid w:val="00B81F7A"/>
    <w:rsid w:val="00B82901"/>
    <w:rsid w:val="00B87345"/>
    <w:rsid w:val="00BA7B21"/>
    <w:rsid w:val="00BB50FB"/>
    <w:rsid w:val="00BC1476"/>
    <w:rsid w:val="00BD3162"/>
    <w:rsid w:val="00BD6498"/>
    <w:rsid w:val="00BF6A78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B6651"/>
    <w:rsid w:val="00CD05F3"/>
    <w:rsid w:val="00CD3A3E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5D42"/>
    <w:rsid w:val="00D76F9F"/>
    <w:rsid w:val="00D81B53"/>
    <w:rsid w:val="00D86F77"/>
    <w:rsid w:val="00D9108C"/>
    <w:rsid w:val="00DA118A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24C8"/>
    <w:rsid w:val="00E13F38"/>
    <w:rsid w:val="00E1431C"/>
    <w:rsid w:val="00E17AD8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37F5"/>
    <w:rsid w:val="00EC6C0B"/>
    <w:rsid w:val="00ED0449"/>
    <w:rsid w:val="00ED10A9"/>
    <w:rsid w:val="00ED433F"/>
    <w:rsid w:val="00EE1D1D"/>
    <w:rsid w:val="00EE33A4"/>
    <w:rsid w:val="00EE3CA4"/>
    <w:rsid w:val="00EE692C"/>
    <w:rsid w:val="00F0524A"/>
    <w:rsid w:val="00F064FD"/>
    <w:rsid w:val="00F239D4"/>
    <w:rsid w:val="00F31082"/>
    <w:rsid w:val="00F32D9E"/>
    <w:rsid w:val="00F42811"/>
    <w:rsid w:val="00F45FDC"/>
    <w:rsid w:val="00F610A5"/>
    <w:rsid w:val="00F62297"/>
    <w:rsid w:val="00F662F0"/>
    <w:rsid w:val="00F806B4"/>
    <w:rsid w:val="00F81023"/>
    <w:rsid w:val="00F819E9"/>
    <w:rsid w:val="00F81F15"/>
    <w:rsid w:val="00F84F27"/>
    <w:rsid w:val="00F873E6"/>
    <w:rsid w:val="00F94D25"/>
    <w:rsid w:val="00FB29CC"/>
    <w:rsid w:val="00FE37BE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02667F50"/>
  <w15:chartTrackingRefBased/>
  <w15:docId w15:val="{67470B69-F8F5-4317-9F9C-032CB2BF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customStyle="1" w:styleId="BesuchterHyperlink">
    <w:name w:val="Besuchter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icherheit-umwelt@huenenberg.ch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MasterProperties">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CustomXMLPart"/>
</file>

<file path=customXml/item5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03CDF5A5-E56A-41B9-9432-83C835E8559D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DF0F8B4-01B5-4204-9935-915B169D680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EC25C853-7DDC-43F7-AEC6-DD77A1BE503C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7C017FD1-3F4F-465E-A160-EB37BC3AB474}">
  <ds:schemaRefs>
    <ds:schemaRef ds:uri="http://schemas.officeatwork.com/CustomXMLPart"/>
  </ds:schemaRefs>
</ds:datastoreItem>
</file>

<file path=customXml/itemProps5.xml><?xml version="1.0" encoding="utf-8"?>
<ds:datastoreItem xmlns:ds="http://schemas.openxmlformats.org/officeDocument/2006/customXml" ds:itemID="{F0D3CCC1-3F3F-4294-82DC-C86181A24D11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Susanne Hossle</dc:creator>
  <cp:keywords/>
  <dc:description/>
  <cp:lastModifiedBy>Glutz Solange</cp:lastModifiedBy>
  <cp:revision>3</cp:revision>
  <cp:lastPrinted>2017-04-18T12:07:00Z</cp:lastPrinted>
  <dcterms:created xsi:type="dcterms:W3CDTF">2023-03-27T11:18:00Z</dcterms:created>
  <dcterms:modified xsi:type="dcterms:W3CDTF">2023-04-03T16:34:00Z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Susanne Hossle</vt:lpwstr>
  </property>
  <property fmtid="{D5CDD505-2E9C-101B-9397-08002B2CF9AE}" pid="7" name="Organisation.Bereich">
    <vt:lpwstr>Sicherheit und Umwelt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Sicherheit und Umwelt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/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+41 41 784 44 50</vt:lpwstr>
  </property>
  <property fmtid="{D5CDD505-2E9C-101B-9397-08002B2CF9AE}" pid="20" name="Organisation.Fax">
    <vt:lpwstr/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