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0B93" w14:textId="77777777" w:rsidR="009A7F66" w:rsidRPr="00E151EE" w:rsidRDefault="009A7F66" w:rsidP="009A7F66">
      <w:pPr>
        <w:adjustRightInd/>
        <w:snapToGrid/>
        <w:spacing w:line="240" w:lineRule="auto"/>
        <w:rPr>
          <w:sz w:val="2"/>
        </w:rPr>
        <w:sectPr w:rsidR="009A7F66" w:rsidRPr="00E151EE" w:rsidSect="00E151EE">
          <w:headerReference w:type="default" r:id="rId12"/>
          <w:type w:val="continuous"/>
          <w:pgSz w:w="11906" w:h="16838" w:code="9"/>
          <w:pgMar w:top="1134" w:right="1418" w:bottom="567" w:left="1985" w:header="539" w:footer="0" w:gutter="0"/>
          <w:cols w:space="720"/>
          <w:docGrid w:linePitch="272"/>
        </w:sectPr>
      </w:pPr>
    </w:p>
    <w:p w14:paraId="5DFFF059" w14:textId="77777777" w:rsidR="002D2FD9" w:rsidRPr="00E151EE" w:rsidRDefault="002D2FD9" w:rsidP="002D2FD9">
      <w:pPr>
        <w:pStyle w:val="Textkrper"/>
        <w:rPr>
          <w:b/>
          <w:sz w:val="24"/>
        </w:rPr>
      </w:pPr>
      <w:r w:rsidRPr="00E151EE">
        <w:rPr>
          <w:b/>
          <w:sz w:val="24"/>
        </w:rPr>
        <w:t>Gesuch zeitlich befristeter Plakataushang</w:t>
      </w:r>
    </w:p>
    <w:p w14:paraId="3EB48064" w14:textId="77777777" w:rsidR="002D2FD9" w:rsidRPr="00E151EE" w:rsidRDefault="002D2FD9" w:rsidP="002D2FD9">
      <w:pPr>
        <w:pStyle w:val="Subject"/>
        <w:rPr>
          <w:szCs w:val="20"/>
        </w:rPr>
      </w:pPr>
    </w:p>
    <w:p w14:paraId="2DAE520C" w14:textId="77777777" w:rsidR="002D2FD9" w:rsidRPr="004D7A31" w:rsidRDefault="002D2FD9" w:rsidP="002D2FD9">
      <w:pPr>
        <w:tabs>
          <w:tab w:val="left" w:pos="567"/>
          <w:tab w:val="left" w:pos="10206"/>
        </w:tabs>
        <w:spacing w:before="60"/>
        <w:ind w:left="5529" w:right="-125" w:hanging="5529"/>
      </w:pPr>
      <w:r w:rsidRPr="004D7A31">
        <w:rPr>
          <w:b/>
          <w:bCs/>
        </w:rPr>
        <w:t>A.</w:t>
      </w:r>
      <w:r w:rsidRPr="004D7A31">
        <w:rPr>
          <w:b/>
          <w:bCs/>
        </w:rPr>
        <w:tab/>
        <w:t>Verein</w:t>
      </w:r>
      <w:r w:rsidRPr="004D7A31">
        <w:rPr>
          <w:b/>
        </w:rPr>
        <w:t xml:space="preserve"> oder Partei </w:t>
      </w:r>
      <w:r w:rsidRPr="004D7A31">
        <w:t>(Gesuchsteller)</w:t>
      </w:r>
      <w:r w:rsidRPr="004D7A31">
        <w:tab/>
      </w:r>
      <w:r w:rsidRPr="004D7A31">
        <w:fldChar w:fldCharType="begin">
          <w:ffData>
            <w:name w:val="Text5"/>
            <w:enabled/>
            <w:calcOnExit w:val="0"/>
            <w:textInput/>
          </w:ffData>
        </w:fldChar>
      </w:r>
      <w:r w:rsidRPr="004D7A31">
        <w:instrText xml:space="preserve"> FORMTEXT </w:instrText>
      </w:r>
      <w:r w:rsidRPr="004D7A31">
        <w:fldChar w:fldCharType="separate"/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Pr="004D7A31">
        <w:fldChar w:fldCharType="end"/>
      </w:r>
    </w:p>
    <w:p w14:paraId="138E6869" w14:textId="77777777" w:rsidR="002D2FD9" w:rsidRPr="004D7A31" w:rsidRDefault="002D2FD9" w:rsidP="002D2FD9">
      <w:pPr>
        <w:tabs>
          <w:tab w:val="left" w:pos="567"/>
          <w:tab w:val="left" w:pos="10206"/>
        </w:tabs>
        <w:spacing w:before="60"/>
        <w:ind w:left="5529" w:right="-125" w:hanging="5529"/>
      </w:pPr>
      <w:r w:rsidRPr="004D7A31">
        <w:tab/>
      </w:r>
      <w:r w:rsidRPr="004D7A31">
        <w:rPr>
          <w:b/>
        </w:rPr>
        <w:t>Vorname und Name</w:t>
      </w:r>
      <w:r w:rsidRPr="004D7A31">
        <w:t xml:space="preserve"> (Verantwortlicher)</w:t>
      </w:r>
      <w:r w:rsidRPr="004D7A31">
        <w:rPr>
          <w:b/>
        </w:rPr>
        <w:tab/>
      </w:r>
      <w:r w:rsidRPr="004D7A31">
        <w:fldChar w:fldCharType="begin">
          <w:ffData>
            <w:name w:val="Text5"/>
            <w:enabled/>
            <w:calcOnExit w:val="0"/>
            <w:textInput/>
          </w:ffData>
        </w:fldChar>
      </w:r>
      <w:r w:rsidRPr="004D7A31">
        <w:instrText xml:space="preserve"> FORMTEXT </w:instrText>
      </w:r>
      <w:r w:rsidRPr="004D7A31">
        <w:fldChar w:fldCharType="separate"/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Pr="004D7A31">
        <w:fldChar w:fldCharType="end"/>
      </w:r>
    </w:p>
    <w:p w14:paraId="594833A6" w14:textId="77777777" w:rsidR="002D2FD9" w:rsidRPr="004D7A31" w:rsidRDefault="002D2FD9" w:rsidP="002D2FD9">
      <w:pPr>
        <w:tabs>
          <w:tab w:val="left" w:pos="567"/>
          <w:tab w:val="left" w:pos="10206"/>
        </w:tabs>
        <w:spacing w:before="60"/>
        <w:ind w:left="5529" w:right="-125" w:hanging="5529"/>
      </w:pPr>
      <w:r w:rsidRPr="004D7A31">
        <w:tab/>
        <w:t>Adresse</w:t>
      </w:r>
      <w:r w:rsidRPr="004D7A31">
        <w:tab/>
      </w:r>
      <w:r w:rsidRPr="004D7A31">
        <w:fldChar w:fldCharType="begin">
          <w:ffData>
            <w:name w:val="Text5"/>
            <w:enabled/>
            <w:calcOnExit w:val="0"/>
            <w:textInput/>
          </w:ffData>
        </w:fldChar>
      </w:r>
      <w:r w:rsidRPr="004D7A31">
        <w:instrText xml:space="preserve"> FORMTEXT </w:instrText>
      </w:r>
      <w:r w:rsidRPr="004D7A31">
        <w:fldChar w:fldCharType="separate"/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Pr="004D7A31">
        <w:fldChar w:fldCharType="end"/>
      </w:r>
    </w:p>
    <w:p w14:paraId="41F2474A" w14:textId="77777777" w:rsidR="002D2FD9" w:rsidRPr="004D7A31" w:rsidRDefault="002D2FD9" w:rsidP="002D2FD9">
      <w:pPr>
        <w:tabs>
          <w:tab w:val="left" w:pos="567"/>
          <w:tab w:val="left" w:pos="10206"/>
        </w:tabs>
        <w:spacing w:before="60"/>
        <w:ind w:left="5529" w:right="-125" w:hanging="5529"/>
      </w:pPr>
      <w:r w:rsidRPr="004D7A31">
        <w:tab/>
        <w:t>Telefon, Natel, E-Mail</w:t>
      </w:r>
      <w:r w:rsidRPr="004D7A31">
        <w:tab/>
      </w:r>
      <w:r w:rsidRPr="004D7A31">
        <w:fldChar w:fldCharType="begin">
          <w:ffData>
            <w:name w:val="Text5"/>
            <w:enabled/>
            <w:calcOnExit w:val="0"/>
            <w:textInput/>
          </w:ffData>
        </w:fldChar>
      </w:r>
      <w:r w:rsidRPr="004D7A31">
        <w:instrText xml:space="preserve"> FORMTEXT </w:instrText>
      </w:r>
      <w:r w:rsidRPr="004D7A31">
        <w:fldChar w:fldCharType="separate"/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Pr="004D7A31">
        <w:fldChar w:fldCharType="end"/>
      </w:r>
    </w:p>
    <w:p w14:paraId="06A5AF83" w14:textId="77777777" w:rsidR="002D2FD9" w:rsidRPr="004D7A31" w:rsidRDefault="002D2FD9" w:rsidP="002D2FD9">
      <w:pPr>
        <w:tabs>
          <w:tab w:val="left" w:pos="567"/>
          <w:tab w:val="left" w:pos="10206"/>
        </w:tabs>
        <w:spacing w:before="60"/>
        <w:ind w:left="5529" w:right="-125" w:hanging="5529"/>
        <w:jc w:val="both"/>
      </w:pPr>
      <w:r w:rsidRPr="004D7A31">
        <w:tab/>
        <w:t>Anlassdatum</w:t>
      </w:r>
      <w:r w:rsidRPr="004D7A31">
        <w:tab/>
      </w:r>
      <w:r w:rsidRPr="004D7A31">
        <w:fldChar w:fldCharType="begin">
          <w:ffData>
            <w:name w:val="Text5"/>
            <w:enabled/>
            <w:calcOnExit w:val="0"/>
            <w:textInput/>
          </w:ffData>
        </w:fldChar>
      </w:r>
      <w:r w:rsidRPr="004D7A31">
        <w:instrText xml:space="preserve"> FORMTEXT </w:instrText>
      </w:r>
      <w:r w:rsidRPr="004D7A31">
        <w:fldChar w:fldCharType="separate"/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Pr="004D7A31">
        <w:fldChar w:fldCharType="end"/>
      </w:r>
    </w:p>
    <w:p w14:paraId="1D4AEEF6" w14:textId="77777777" w:rsidR="002D2FD9" w:rsidRPr="004D7A31" w:rsidRDefault="002D2FD9" w:rsidP="002D2FD9">
      <w:pPr>
        <w:tabs>
          <w:tab w:val="left" w:pos="567"/>
          <w:tab w:val="left" w:pos="10206"/>
        </w:tabs>
        <w:spacing w:before="60"/>
        <w:ind w:left="5529" w:right="-125" w:hanging="5529"/>
        <w:jc w:val="both"/>
      </w:pPr>
      <w:r w:rsidRPr="004D7A31">
        <w:tab/>
        <w:t>Plakattext</w:t>
      </w:r>
      <w:r w:rsidRPr="004D7A31">
        <w:tab/>
      </w:r>
      <w:r w:rsidRPr="004D7A31">
        <w:fldChar w:fldCharType="begin">
          <w:ffData>
            <w:name w:val="Text5"/>
            <w:enabled/>
            <w:calcOnExit w:val="0"/>
            <w:textInput/>
          </w:ffData>
        </w:fldChar>
      </w:r>
      <w:r w:rsidRPr="004D7A31">
        <w:instrText xml:space="preserve"> FORMTEXT </w:instrText>
      </w:r>
      <w:r w:rsidRPr="004D7A31">
        <w:fldChar w:fldCharType="separate"/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Pr="004D7A31">
        <w:fldChar w:fldCharType="end"/>
      </w:r>
    </w:p>
    <w:p w14:paraId="5EBE19F3" w14:textId="77777777" w:rsidR="002D2FD9" w:rsidRPr="00E151EE" w:rsidRDefault="002D2FD9" w:rsidP="002D2FD9">
      <w:pPr>
        <w:spacing w:line="240" w:lineRule="atLeast"/>
        <w:ind w:left="567" w:right="-125"/>
        <w:jc w:val="both"/>
      </w:pPr>
    </w:p>
    <w:p w14:paraId="3DF65D2A" w14:textId="77777777" w:rsidR="002D2FD9" w:rsidRPr="004D7A31" w:rsidRDefault="002D2FD9" w:rsidP="00761B53">
      <w:pPr>
        <w:spacing w:after="40" w:line="260" w:lineRule="exact"/>
        <w:ind w:left="539" w:right="-125" w:hanging="539"/>
        <w:jc w:val="both"/>
        <w:rPr>
          <w:b/>
          <w:bCs/>
          <w:szCs w:val="20"/>
        </w:rPr>
      </w:pPr>
      <w:r w:rsidRPr="004D7A31">
        <w:rPr>
          <w:b/>
          <w:bCs/>
          <w:szCs w:val="20"/>
        </w:rPr>
        <w:t>B.</w:t>
      </w:r>
      <w:r w:rsidRPr="004D7A31">
        <w:rPr>
          <w:b/>
          <w:bCs/>
          <w:szCs w:val="20"/>
        </w:rPr>
        <w:tab/>
        <w:t>Fixe Standorte in der Glasvitrine (für Ortsvereine kostenlos - keine politischen Aushänge)</w:t>
      </w:r>
    </w:p>
    <w:p w14:paraId="2F60DE97" w14:textId="77777777" w:rsidR="002D2FD9" w:rsidRPr="00E151EE" w:rsidRDefault="002D2FD9" w:rsidP="00761B53">
      <w:pPr>
        <w:tabs>
          <w:tab w:val="left" w:pos="993"/>
        </w:tabs>
        <w:spacing w:after="40" w:line="260" w:lineRule="exact"/>
        <w:ind w:left="567" w:right="-262"/>
      </w:pPr>
      <w:r w:rsidRPr="00E151EE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E151EE">
        <w:rPr>
          <w:b/>
        </w:rPr>
        <w:instrText xml:space="preserve"> FORMCHECKBOX </w:instrText>
      </w:r>
      <w:r w:rsidR="00761B53">
        <w:rPr>
          <w:b/>
        </w:rPr>
      </w:r>
      <w:r w:rsidR="00761B53">
        <w:rPr>
          <w:b/>
        </w:rPr>
        <w:fldChar w:fldCharType="separate"/>
      </w:r>
      <w:r w:rsidRPr="00E151EE">
        <w:fldChar w:fldCharType="end"/>
      </w:r>
      <w:bookmarkEnd w:id="0"/>
      <w:r w:rsidRPr="00E151EE">
        <w:rPr>
          <w:b/>
        </w:rPr>
        <w:tab/>
        <w:t>Hünenberg, Chamerstrasse, vis-à-vis Chamerstrasse 48, innerorts, Fahrtrichtung Dorf</w:t>
      </w:r>
    </w:p>
    <w:p w14:paraId="32480187" w14:textId="77777777" w:rsidR="002D2FD9" w:rsidRPr="00E151EE" w:rsidRDefault="002D2FD9" w:rsidP="00761B53">
      <w:pPr>
        <w:tabs>
          <w:tab w:val="left" w:pos="993"/>
        </w:tabs>
        <w:spacing w:after="40" w:line="260" w:lineRule="exact"/>
        <w:ind w:left="567" w:right="-262"/>
      </w:pPr>
      <w:r w:rsidRPr="00E151EE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E151EE">
        <w:rPr>
          <w:b/>
        </w:rPr>
        <w:instrText xml:space="preserve"> FORMCHECKBOX </w:instrText>
      </w:r>
      <w:r w:rsidR="00761B53">
        <w:rPr>
          <w:b/>
        </w:rPr>
      </w:r>
      <w:r w:rsidR="00761B53">
        <w:rPr>
          <w:b/>
        </w:rPr>
        <w:fldChar w:fldCharType="separate"/>
      </w:r>
      <w:r w:rsidRPr="00E151EE">
        <w:fldChar w:fldCharType="end"/>
      </w:r>
      <w:bookmarkEnd w:id="1"/>
      <w:r w:rsidRPr="00E151EE">
        <w:rPr>
          <w:b/>
        </w:rPr>
        <w:tab/>
        <w:t>Hünenberg, St. Wolfgangstrasse, vis-à-vis Restaurant Wartstein, Fahrtrichtung Dorf</w:t>
      </w:r>
    </w:p>
    <w:p w14:paraId="0F6F5424" w14:textId="77777777" w:rsidR="002D2FD9" w:rsidRPr="00E151EE" w:rsidRDefault="002D2FD9" w:rsidP="00761B53">
      <w:pPr>
        <w:tabs>
          <w:tab w:val="left" w:pos="993"/>
        </w:tabs>
        <w:spacing w:after="40" w:line="260" w:lineRule="exact"/>
        <w:ind w:left="567" w:right="-262"/>
      </w:pPr>
      <w:r w:rsidRPr="00E151EE"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E151EE">
        <w:rPr>
          <w:b/>
        </w:rPr>
        <w:instrText xml:space="preserve"> FORMCHECKBOX </w:instrText>
      </w:r>
      <w:r w:rsidR="00761B53">
        <w:rPr>
          <w:b/>
        </w:rPr>
      </w:r>
      <w:r w:rsidR="00761B53">
        <w:rPr>
          <w:b/>
        </w:rPr>
        <w:fldChar w:fldCharType="separate"/>
      </w:r>
      <w:r w:rsidRPr="00E151EE">
        <w:fldChar w:fldCharType="end"/>
      </w:r>
      <w:bookmarkEnd w:id="2"/>
      <w:r w:rsidRPr="00E151EE">
        <w:rPr>
          <w:b/>
        </w:rPr>
        <w:tab/>
        <w:t>Hünenberg, Drälikerstrasse, vor Burgwald, innerorts, Fahrtrichtung Dorf</w:t>
      </w:r>
    </w:p>
    <w:p w14:paraId="3CFB901E" w14:textId="77777777" w:rsidR="002D2FD9" w:rsidRPr="00E151EE" w:rsidRDefault="002D2FD9" w:rsidP="00761B53">
      <w:pPr>
        <w:spacing w:after="40" w:line="260" w:lineRule="exact"/>
        <w:ind w:left="992" w:right="-261" w:hanging="425"/>
      </w:pPr>
      <w:r w:rsidRPr="00E151EE"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E151EE">
        <w:rPr>
          <w:b/>
        </w:rPr>
        <w:instrText xml:space="preserve"> FORMCHECKBOX </w:instrText>
      </w:r>
      <w:r w:rsidR="00761B53">
        <w:rPr>
          <w:b/>
        </w:rPr>
      </w:r>
      <w:r w:rsidR="00761B53">
        <w:rPr>
          <w:b/>
        </w:rPr>
        <w:fldChar w:fldCharType="separate"/>
      </w:r>
      <w:r w:rsidRPr="00E151EE">
        <w:fldChar w:fldCharType="end"/>
      </w:r>
      <w:bookmarkEnd w:id="3"/>
      <w:r w:rsidRPr="00E151EE">
        <w:rPr>
          <w:b/>
        </w:rPr>
        <w:tab/>
        <w:t>Hünenberg See, Zythus, Luzernerstrasse, Wiese vor Restaurant Rialto, innerorts, beide Fahrtrichtungen</w:t>
      </w:r>
    </w:p>
    <w:p w14:paraId="7DDC68E6" w14:textId="77777777" w:rsidR="004D7A31" w:rsidRPr="00E151EE" w:rsidRDefault="004D7A31" w:rsidP="004D7A31">
      <w:pPr>
        <w:spacing w:line="240" w:lineRule="atLeast"/>
        <w:ind w:left="567" w:right="-125"/>
        <w:jc w:val="both"/>
      </w:pPr>
    </w:p>
    <w:p w14:paraId="0C40A485" w14:textId="77777777" w:rsidR="002D2FD9" w:rsidRPr="004D7A31" w:rsidRDefault="002D2FD9" w:rsidP="004D7A31">
      <w:pPr>
        <w:spacing w:afterLines="60" w:after="144" w:line="260" w:lineRule="exact"/>
        <w:ind w:left="540" w:right="-262" w:hanging="540"/>
        <w:rPr>
          <w:b/>
          <w:szCs w:val="20"/>
        </w:rPr>
      </w:pPr>
      <w:r w:rsidRPr="004D7A31">
        <w:rPr>
          <w:szCs w:val="20"/>
        </w:rPr>
        <w:tab/>
      </w:r>
      <w:r w:rsidRPr="004D7A31">
        <w:rPr>
          <w:b/>
          <w:szCs w:val="20"/>
        </w:rPr>
        <w:t>Freistehende Plakate (kostenpflichtig)</w:t>
      </w:r>
    </w:p>
    <w:p w14:paraId="26F438B7" w14:textId="77777777" w:rsidR="002D2FD9" w:rsidRPr="00E151EE" w:rsidRDefault="002D2FD9" w:rsidP="004D7A31">
      <w:pPr>
        <w:tabs>
          <w:tab w:val="left" w:pos="993"/>
        </w:tabs>
        <w:spacing w:after="40" w:line="260" w:lineRule="exact"/>
        <w:ind w:left="987" w:right="-261" w:hanging="448"/>
      </w:pPr>
      <w:r w:rsidRPr="00E151EE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1EE">
        <w:rPr>
          <w:b/>
        </w:rPr>
        <w:instrText xml:space="preserve"> FORMCHECKBOX </w:instrText>
      </w:r>
      <w:r w:rsidR="00761B53">
        <w:rPr>
          <w:b/>
        </w:rPr>
      </w:r>
      <w:r w:rsidR="00761B53">
        <w:rPr>
          <w:b/>
        </w:rPr>
        <w:fldChar w:fldCharType="separate"/>
      </w:r>
      <w:r w:rsidRPr="00E151EE">
        <w:rPr>
          <w:b/>
        </w:rPr>
        <w:fldChar w:fldCharType="end"/>
      </w:r>
      <w:r w:rsidRPr="00E151EE">
        <w:rPr>
          <w:b/>
        </w:rPr>
        <w:tab/>
        <w:t xml:space="preserve">Hünenberg, Chamerstrasse, vis-à-vis Chamerstrasse 48, innerorts, Fahrtrichtung Dorf </w:t>
      </w:r>
      <w:r w:rsidRPr="00E151EE">
        <w:t>(zwischen</w:t>
      </w:r>
      <w:r w:rsidRPr="00E151EE">
        <w:rPr>
          <w:b/>
        </w:rPr>
        <w:t xml:space="preserve"> </w:t>
      </w:r>
      <w:r w:rsidRPr="00E151EE">
        <w:t>Fildernweg und Autobahnüberführung -</w:t>
      </w:r>
      <w:r w:rsidRPr="00E151EE">
        <w:rPr>
          <w:b/>
        </w:rPr>
        <w:t xml:space="preserve"> </w:t>
      </w:r>
      <w:r w:rsidRPr="00E151EE">
        <w:t>Privatgrundstück, Pächter Christian Bircher, Tel. 041 780 18 58</w:t>
      </w:r>
      <w:r w:rsidR="00E151EE">
        <w:t>,</w:t>
      </w:r>
      <w:r w:rsidR="0074493C" w:rsidRPr="00E151EE">
        <w:t xml:space="preserve"> </w:t>
      </w:r>
      <w:r w:rsidR="0074493C" w:rsidRPr="00E151EE">
        <w:rPr>
          <w:b/>
        </w:rPr>
        <w:t xml:space="preserve">Achtung: Standort </w:t>
      </w:r>
      <w:r w:rsidR="0074493C" w:rsidRPr="00E151EE">
        <w:rPr>
          <w:b/>
          <w:u w:val="single"/>
        </w:rPr>
        <w:t xml:space="preserve">nicht </w:t>
      </w:r>
      <w:r w:rsidR="0074493C" w:rsidRPr="00E151EE">
        <w:rPr>
          <w:b/>
        </w:rPr>
        <w:t>bei der Vitrine</w:t>
      </w:r>
      <w:r w:rsidRPr="00E151EE">
        <w:t>)</w:t>
      </w:r>
    </w:p>
    <w:p w14:paraId="02309961" w14:textId="77777777" w:rsidR="002D2FD9" w:rsidRPr="00E151EE" w:rsidRDefault="002D2FD9" w:rsidP="004D7A31">
      <w:pPr>
        <w:tabs>
          <w:tab w:val="left" w:pos="993"/>
        </w:tabs>
        <w:spacing w:after="40" w:line="260" w:lineRule="exact"/>
        <w:ind w:left="987" w:right="-261" w:hanging="448"/>
      </w:pPr>
      <w:r w:rsidRPr="00E151EE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1EE">
        <w:rPr>
          <w:b/>
        </w:rPr>
        <w:instrText xml:space="preserve"> FORMCHECKBOX </w:instrText>
      </w:r>
      <w:r w:rsidR="00761B53">
        <w:rPr>
          <w:b/>
        </w:rPr>
      </w:r>
      <w:r w:rsidR="00761B53">
        <w:rPr>
          <w:b/>
        </w:rPr>
        <w:fldChar w:fldCharType="separate"/>
      </w:r>
      <w:r w:rsidRPr="00E151EE">
        <w:rPr>
          <w:b/>
        </w:rPr>
        <w:fldChar w:fldCharType="end"/>
      </w:r>
      <w:r w:rsidRPr="00E151EE">
        <w:rPr>
          <w:b/>
        </w:rPr>
        <w:tab/>
      </w:r>
      <w:r w:rsidRPr="00E151EE">
        <w:rPr>
          <w:b/>
        </w:rPr>
        <w:tab/>
        <w:t>Hünenberg, Drälikerstrasse, Wiese oberhalb der Scheune Luthiger, innerorts, Fahrtrichtung Dorf</w:t>
      </w:r>
      <w:r w:rsidRPr="00E151EE">
        <w:t xml:space="preserve"> (Privatgrundstück Leo Luthiger, Tel. 041 780 55 57)</w:t>
      </w:r>
    </w:p>
    <w:p w14:paraId="1D78CA00" w14:textId="77777777" w:rsidR="002D2FD9" w:rsidRPr="00E151EE" w:rsidRDefault="002D2FD9" w:rsidP="004D7A31">
      <w:pPr>
        <w:tabs>
          <w:tab w:val="left" w:pos="993"/>
          <w:tab w:val="left" w:pos="8460"/>
        </w:tabs>
        <w:spacing w:after="40" w:line="260" w:lineRule="exact"/>
        <w:ind w:left="987" w:right="-261" w:hanging="448"/>
      </w:pPr>
      <w:r w:rsidRPr="00E151EE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1EE">
        <w:rPr>
          <w:b/>
        </w:rPr>
        <w:instrText xml:space="preserve"> FORMCHECKBOX </w:instrText>
      </w:r>
      <w:r w:rsidR="00761B53">
        <w:rPr>
          <w:b/>
        </w:rPr>
      </w:r>
      <w:r w:rsidR="00761B53">
        <w:rPr>
          <w:b/>
        </w:rPr>
        <w:fldChar w:fldCharType="separate"/>
      </w:r>
      <w:r w:rsidRPr="00E151EE">
        <w:rPr>
          <w:b/>
        </w:rPr>
        <w:fldChar w:fldCharType="end"/>
      </w:r>
      <w:r w:rsidRPr="00E151EE">
        <w:tab/>
      </w:r>
      <w:r w:rsidRPr="00E151EE">
        <w:rPr>
          <w:b/>
        </w:rPr>
        <w:tab/>
        <w:t>Hünenberg, St. Wolfgangstrasse, vis-à-vis Restaurant Wartstein, Fahrtrichtung Dorf</w:t>
      </w:r>
      <w:r w:rsidRPr="00E151EE">
        <w:rPr>
          <w:b/>
        </w:rPr>
        <w:tab/>
      </w:r>
      <w:r w:rsidRPr="00E151EE">
        <w:t>(Land Gemeinde)</w:t>
      </w:r>
    </w:p>
    <w:p w14:paraId="3DEA187A" w14:textId="77777777" w:rsidR="002D2FD9" w:rsidRPr="00E151EE" w:rsidRDefault="002D2FD9" w:rsidP="004D7A31">
      <w:pPr>
        <w:tabs>
          <w:tab w:val="left" w:pos="993"/>
        </w:tabs>
        <w:spacing w:after="40" w:line="260" w:lineRule="exact"/>
        <w:ind w:left="987" w:right="-261" w:hanging="448"/>
      </w:pPr>
      <w:r w:rsidRPr="00E151EE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1EE">
        <w:rPr>
          <w:b/>
        </w:rPr>
        <w:instrText xml:space="preserve"> FORMCHECKBOX </w:instrText>
      </w:r>
      <w:r w:rsidR="00761B53">
        <w:rPr>
          <w:b/>
        </w:rPr>
      </w:r>
      <w:r w:rsidR="00761B53">
        <w:rPr>
          <w:b/>
        </w:rPr>
        <w:fldChar w:fldCharType="separate"/>
      </w:r>
      <w:r w:rsidRPr="00E151EE">
        <w:rPr>
          <w:b/>
        </w:rPr>
        <w:fldChar w:fldCharType="end"/>
      </w:r>
      <w:r w:rsidRPr="00E151EE">
        <w:rPr>
          <w:b/>
        </w:rPr>
        <w:tab/>
        <w:t xml:space="preserve">Hünenberg See, Zythus, Luzernerstrasse, Wiese vor Restaurant Rialto, innerorts, beide Fahrtrichtungen </w:t>
      </w:r>
      <w:r w:rsidRPr="00E151EE">
        <w:t>(Land Gemeinde/Kanton)</w:t>
      </w:r>
    </w:p>
    <w:p w14:paraId="58B9CCD2" w14:textId="77777777" w:rsidR="002D2FD9" w:rsidRPr="004D7A31" w:rsidRDefault="002D2FD9" w:rsidP="004D7A31">
      <w:pPr>
        <w:tabs>
          <w:tab w:val="left" w:pos="993"/>
          <w:tab w:val="left" w:pos="10206"/>
        </w:tabs>
        <w:spacing w:after="40" w:line="260" w:lineRule="exact"/>
        <w:ind w:left="567" w:right="-261" w:hanging="28"/>
      </w:pPr>
      <w:r w:rsidRPr="004D7A31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D7A31">
        <w:instrText xml:space="preserve"> FORMCHECKBOX </w:instrText>
      </w:r>
      <w:r w:rsidR="00761B53" w:rsidRPr="004D7A31">
        <w:fldChar w:fldCharType="separate"/>
      </w:r>
      <w:r w:rsidRPr="004D7A31">
        <w:fldChar w:fldCharType="end"/>
      </w:r>
      <w:r w:rsidRPr="004D7A31">
        <w:tab/>
      </w:r>
      <w:r w:rsidRPr="004D7A31">
        <w:fldChar w:fldCharType="begin">
          <w:ffData>
            <w:name w:val="Text5"/>
            <w:enabled/>
            <w:calcOnExit w:val="0"/>
            <w:textInput/>
          </w:ffData>
        </w:fldChar>
      </w:r>
      <w:r w:rsidRPr="004D7A31">
        <w:instrText xml:space="preserve"> FORMTEXT </w:instrText>
      </w:r>
      <w:r w:rsidRPr="004D7A31">
        <w:fldChar w:fldCharType="separate"/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="00E151EE" w:rsidRPr="004D7A31">
        <w:rPr>
          <w:noProof/>
        </w:rPr>
        <w:t> </w:t>
      </w:r>
      <w:r w:rsidRPr="004D7A31">
        <w:fldChar w:fldCharType="end"/>
      </w:r>
    </w:p>
    <w:p w14:paraId="52800603" w14:textId="77777777" w:rsidR="004D7A31" w:rsidRPr="00E151EE" w:rsidRDefault="004D7A31" w:rsidP="004D7A31">
      <w:pPr>
        <w:spacing w:line="240" w:lineRule="atLeast"/>
        <w:ind w:left="567" w:right="-125"/>
        <w:jc w:val="both"/>
      </w:pPr>
    </w:p>
    <w:p w14:paraId="1A727B88" w14:textId="77777777" w:rsidR="002D2FD9" w:rsidRPr="00E151EE" w:rsidRDefault="002D2FD9" w:rsidP="004D7A31">
      <w:pPr>
        <w:pStyle w:val="LauftextBlocksatz"/>
        <w:spacing w:afterLines="60" w:after="144" w:line="260" w:lineRule="exact"/>
        <w:ind w:left="567" w:hanging="567"/>
        <w:rPr>
          <w:lang w:val="de-CH"/>
        </w:rPr>
      </w:pPr>
      <w:r w:rsidRPr="004D7A31">
        <w:rPr>
          <w:b/>
          <w:bCs/>
          <w:lang w:val="de-CH"/>
        </w:rPr>
        <w:t>C.</w:t>
      </w:r>
      <w:r w:rsidRPr="00E151EE">
        <w:rPr>
          <w:lang w:val="de-CH"/>
        </w:rPr>
        <w:tab/>
        <w:t xml:space="preserve">Die Plakate dürfen nur an den in Ziffer B bestimmten Stellen </w:t>
      </w:r>
      <w:r w:rsidRPr="00E151EE">
        <w:rPr>
          <w:b/>
          <w:lang w:val="de-CH"/>
        </w:rPr>
        <w:t>(Aushang max. 2 Wochen vor dem Anlass)</w:t>
      </w:r>
      <w:r w:rsidRPr="00E151EE">
        <w:rPr>
          <w:lang w:val="de-CH"/>
        </w:rPr>
        <w:t xml:space="preserve"> mit einem Abstand von mindestens 3 m zum Strassenrand aufgestellt werden. Die Plakate dürfen nicht mit Signalen verwechselt werden können. Es dürfen keine reflektierenden Materialien und keine Beleuchtungskörper verwendet werden.</w:t>
      </w:r>
    </w:p>
    <w:p w14:paraId="34F9C262" w14:textId="77777777" w:rsidR="002D2FD9" w:rsidRPr="00E151EE" w:rsidRDefault="002D2FD9" w:rsidP="004D7A31">
      <w:pPr>
        <w:tabs>
          <w:tab w:val="left" w:pos="4962"/>
        </w:tabs>
        <w:spacing w:afterLines="60" w:after="144" w:line="260" w:lineRule="exact"/>
        <w:ind w:left="540" w:right="-126" w:firstLine="27"/>
        <w:jc w:val="both"/>
      </w:pPr>
      <w:r w:rsidRPr="00E151EE">
        <w:t>Die Sichtwinkel müssen eingehalten werden.</w:t>
      </w:r>
    </w:p>
    <w:p w14:paraId="6CA3095C" w14:textId="77777777" w:rsidR="002D2FD9" w:rsidRPr="00E151EE" w:rsidRDefault="002D2FD9" w:rsidP="004D7A31">
      <w:pPr>
        <w:pStyle w:val="Textkrper2"/>
        <w:spacing w:afterLines="60" w:after="144" w:line="260" w:lineRule="exact"/>
        <w:ind w:left="567"/>
        <w:jc w:val="both"/>
      </w:pPr>
      <w:r w:rsidRPr="00E151EE">
        <w:rPr>
          <w:rFonts w:cs="Arial"/>
        </w:rPr>
        <w:t xml:space="preserve">Die Plakate sind unmittelbar nach der Veranstaltung wieder zu entfernen. </w:t>
      </w:r>
      <w:r w:rsidRPr="00E151EE">
        <w:t>Die Reklameeinrichtungen müssen in jeder Hinsicht den einschlägigen Bestimmungen entsprechen.</w:t>
      </w:r>
    </w:p>
    <w:p w14:paraId="45AAED82" w14:textId="0E9FB93F" w:rsidR="002D2FD9" w:rsidRPr="00E151EE" w:rsidRDefault="002D2FD9" w:rsidP="004D7A31">
      <w:pPr>
        <w:spacing w:afterLines="60" w:after="144" w:line="260" w:lineRule="exact"/>
        <w:ind w:left="567" w:right="-125"/>
        <w:jc w:val="both"/>
      </w:pPr>
      <w:r w:rsidRPr="00E151EE">
        <w:t xml:space="preserve">Die Genehmigung zum Aufstellen der Plakate ist beim Grundeigentümer durch die Gesuchsteller </w:t>
      </w:r>
      <w:r w:rsidR="004D7A31" w:rsidRPr="00E151EE">
        <w:t>selbst</w:t>
      </w:r>
      <w:r w:rsidRPr="00E151EE">
        <w:t xml:space="preserve"> einzuholen (exkl. Gemeinde/Kanton).</w:t>
      </w:r>
    </w:p>
    <w:p w14:paraId="491CDAC3" w14:textId="77777777" w:rsidR="004D7A31" w:rsidRPr="00E151EE" w:rsidRDefault="004D7A31" w:rsidP="004D7A31">
      <w:pPr>
        <w:spacing w:line="240" w:lineRule="atLeast"/>
        <w:ind w:left="567" w:right="-125"/>
        <w:jc w:val="both"/>
      </w:pPr>
    </w:p>
    <w:p w14:paraId="76BF34B2" w14:textId="77777777" w:rsidR="002D2FD9" w:rsidRPr="00E151EE" w:rsidRDefault="002D2FD9" w:rsidP="004D7A31">
      <w:pPr>
        <w:tabs>
          <w:tab w:val="left" w:pos="567"/>
        </w:tabs>
        <w:spacing w:afterLines="60" w:after="144" w:line="260" w:lineRule="exact"/>
        <w:ind w:right="-125"/>
        <w:jc w:val="both"/>
      </w:pPr>
      <w:r w:rsidRPr="004D7A31">
        <w:rPr>
          <w:b/>
          <w:bCs/>
        </w:rPr>
        <w:t>D.</w:t>
      </w:r>
      <w:r w:rsidRPr="00E151EE">
        <w:tab/>
        <w:t>D</w:t>
      </w:r>
      <w:r w:rsidR="004F100E" w:rsidRPr="00E151EE">
        <w:t>ie Bewilligungsgebühr beträgt</w:t>
      </w:r>
      <w:r w:rsidRPr="00E151EE">
        <w:t xml:space="preserve"> CHF 65.—.</w:t>
      </w:r>
    </w:p>
    <w:p w14:paraId="556AF616" w14:textId="77777777" w:rsidR="004D7A31" w:rsidRPr="00E151EE" w:rsidRDefault="004D7A31" w:rsidP="004D7A31">
      <w:pPr>
        <w:spacing w:line="240" w:lineRule="atLeast"/>
        <w:ind w:left="567" w:right="-125"/>
        <w:jc w:val="both"/>
      </w:pPr>
    </w:p>
    <w:p w14:paraId="09761682" w14:textId="77777777" w:rsidR="006461AF" w:rsidRDefault="002D2FD9" w:rsidP="004D7A31">
      <w:pPr>
        <w:pStyle w:val="Subject"/>
        <w:spacing w:afterLines="60" w:after="144" w:line="260" w:lineRule="exact"/>
        <w:ind w:firstLine="567"/>
        <w:rPr>
          <w:b w:val="0"/>
          <w:sz w:val="20"/>
          <w:szCs w:val="20"/>
        </w:rPr>
      </w:pPr>
      <w:r w:rsidRPr="00E151EE">
        <w:rPr>
          <w:b w:val="0"/>
          <w:sz w:val="20"/>
          <w:szCs w:val="20"/>
        </w:rPr>
        <w:t xml:space="preserve">Datum </w:t>
      </w:r>
      <w:r w:rsidR="00E85544" w:rsidRPr="00E151EE">
        <w:rPr>
          <w:b w:val="0"/>
          <w:sz w:val="20"/>
          <w:szCs w:val="20"/>
        </w:rPr>
        <w:t>....................................................</w:t>
      </w:r>
      <w:r w:rsidRPr="00E151EE">
        <w:rPr>
          <w:b w:val="0"/>
          <w:sz w:val="20"/>
          <w:szCs w:val="20"/>
        </w:rPr>
        <w:t xml:space="preserve">  Unterschrift </w:t>
      </w:r>
      <w:r w:rsidR="00E85544" w:rsidRPr="00E151EE">
        <w:rPr>
          <w:b w:val="0"/>
          <w:sz w:val="20"/>
          <w:szCs w:val="20"/>
        </w:rPr>
        <w:t xml:space="preserve">……………………………………………. </w:t>
      </w:r>
    </w:p>
    <w:p w14:paraId="124A31BA" w14:textId="77777777" w:rsidR="00E151EE" w:rsidRPr="00E151EE" w:rsidRDefault="00E151EE" w:rsidP="00E85544">
      <w:pPr>
        <w:pStyle w:val="Subject"/>
        <w:ind w:firstLine="567"/>
        <w:rPr>
          <w:b w:val="0"/>
          <w:sz w:val="20"/>
          <w:szCs w:val="20"/>
        </w:rPr>
      </w:pPr>
    </w:p>
    <w:p w14:paraId="43625E66" w14:textId="5548F7C0" w:rsidR="002D3A63" w:rsidRPr="004D7A31" w:rsidRDefault="004D7A31" w:rsidP="004D7A31">
      <w:pPr>
        <w:tabs>
          <w:tab w:val="left" w:pos="567"/>
          <w:tab w:val="left" w:pos="1418"/>
          <w:tab w:val="left" w:pos="5103"/>
        </w:tabs>
        <w:spacing w:line="276" w:lineRule="auto"/>
        <w:ind w:left="567"/>
        <w:rPr>
          <w:sz w:val="16"/>
          <w:szCs w:val="16"/>
        </w:rPr>
      </w:pPr>
      <w:r w:rsidRPr="00ED433F">
        <w:rPr>
          <w:sz w:val="16"/>
          <w:szCs w:val="16"/>
        </w:rPr>
        <w:t xml:space="preserve">Das Gesuch </w:t>
      </w:r>
      <w:bookmarkStart w:id="4" w:name="_Hlk130799384"/>
      <w:r w:rsidRPr="00ED433F">
        <w:rPr>
          <w:sz w:val="16"/>
          <w:szCs w:val="16"/>
        </w:rPr>
        <w:t xml:space="preserve">ist mindestens zwei Monate vor dem Anlass </w:t>
      </w:r>
      <w:bookmarkEnd w:id="4"/>
      <w:r w:rsidRPr="00ED433F">
        <w:rPr>
          <w:sz w:val="16"/>
          <w:szCs w:val="16"/>
        </w:rPr>
        <w:t xml:space="preserve">unterzeichnet der Gemeinde Hünenberg, Sicherheit und Umwelt, </w:t>
      </w:r>
      <w:r>
        <w:rPr>
          <w:sz w:val="16"/>
          <w:szCs w:val="16"/>
        </w:rPr>
        <w:t>Chamerstrasse 11</w:t>
      </w:r>
      <w:r w:rsidRPr="00ED433F">
        <w:rPr>
          <w:sz w:val="16"/>
          <w:szCs w:val="16"/>
        </w:rPr>
        <w:t xml:space="preserve">, 6331 Hünenberg, Tel. 041 784 44 50, </w:t>
      </w:r>
      <w:r>
        <w:rPr>
          <w:sz w:val="16"/>
          <w:szCs w:val="16"/>
        </w:rPr>
        <w:t xml:space="preserve">E-Mail </w:t>
      </w:r>
      <w:hyperlink r:id="rId13" w:history="1">
        <w:r w:rsidRPr="00ED433F">
          <w:rPr>
            <w:rStyle w:val="Hyperlink"/>
            <w:sz w:val="16"/>
            <w:szCs w:val="16"/>
          </w:rPr>
          <w:t>sicherheit-umwelt@huenenberg.ch</w:t>
        </w:r>
      </w:hyperlink>
      <w:r w:rsidRPr="00ED433F">
        <w:rPr>
          <w:sz w:val="16"/>
          <w:szCs w:val="16"/>
        </w:rPr>
        <w:t xml:space="preserve"> einzureichen. </w:t>
      </w:r>
    </w:p>
    <w:sectPr w:rsidR="002D3A63" w:rsidRPr="004D7A31" w:rsidSect="004D7A31">
      <w:headerReference w:type="default" r:id="rId14"/>
      <w:footerReference w:type="default" r:id="rId15"/>
      <w:type w:val="continuous"/>
      <w:pgSz w:w="11906" w:h="16838" w:code="9"/>
      <w:pgMar w:top="1134" w:right="1274" w:bottom="567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F040" w14:textId="77777777" w:rsidR="00E63CB2" w:rsidRPr="00E151EE" w:rsidRDefault="00E63CB2">
      <w:r w:rsidRPr="00E151EE">
        <w:separator/>
      </w:r>
    </w:p>
  </w:endnote>
  <w:endnote w:type="continuationSeparator" w:id="0">
    <w:p w14:paraId="29934FF9" w14:textId="77777777" w:rsidR="00E63CB2" w:rsidRPr="00E151EE" w:rsidRDefault="00E63CB2">
      <w:r w:rsidRPr="00E151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FFA1" w14:textId="77777777" w:rsidR="007246FC" w:rsidRPr="00301195" w:rsidRDefault="007246FC" w:rsidP="00301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40E1" w14:textId="77777777" w:rsidR="00E63CB2" w:rsidRPr="00E151EE" w:rsidRDefault="00E63CB2">
      <w:r w:rsidRPr="00E151EE">
        <w:separator/>
      </w:r>
    </w:p>
  </w:footnote>
  <w:footnote w:type="continuationSeparator" w:id="0">
    <w:p w14:paraId="7377975F" w14:textId="77777777" w:rsidR="00E63CB2" w:rsidRPr="00E151EE" w:rsidRDefault="00E63CB2">
      <w:r w:rsidRPr="00E151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37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7246FC" w:rsidRPr="00E151EE" w14:paraId="5D2CCF4B" w14:textId="77777777" w:rsidTr="00E151EE">
      <w:trPr>
        <w:cantSplit/>
        <w:trHeight w:hRule="exact" w:val="2268"/>
      </w:trPr>
      <w:tc>
        <w:tcPr>
          <w:tcW w:w="2637" w:type="dxa"/>
          <w:shd w:val="clear" w:color="auto" w:fill="auto"/>
          <w:hideMark/>
        </w:tcPr>
        <w:p w14:paraId="456F9F72" w14:textId="77777777" w:rsidR="007246FC" w:rsidRPr="00E151EE" w:rsidRDefault="007246FC" w:rsidP="002439D0">
          <w:pPr>
            <w:pStyle w:val="SenderDepartment"/>
            <w:rPr>
              <w:highlight w:val="white"/>
            </w:rPr>
          </w:pP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"Organisation.Department"\*CHARFORMAT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="00E151EE" w:rsidRPr="00E151EE">
            <w:rPr>
              <w:highlight w:val="white"/>
            </w:rPr>
            <w:t>Sicherheit und Umwelt</w:t>
          </w:r>
          <w:r w:rsidRPr="00E151EE">
            <w:rPr>
              <w:highlight w:val="white"/>
            </w:rPr>
            <w:fldChar w:fldCharType="end"/>
          </w:r>
        </w:p>
        <w:p w14:paraId="6644B087" w14:textId="77777777" w:rsidR="007246FC" w:rsidRPr="00E151EE" w:rsidRDefault="007246FC" w:rsidP="002439D0">
          <w:pPr>
            <w:pStyle w:val="SenderAddress"/>
            <w:rPr>
              <w:highlight w:val="white"/>
            </w:rPr>
          </w:pP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IF </w:instrText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"Organisation.Address1"\*CHARFORMAT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="00E151EE" w:rsidRPr="00E151EE">
            <w:rPr>
              <w:highlight w:val="white"/>
            </w:rPr>
            <w:instrText>Chamerstrasse 11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= "" "" "</w:instrText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"Organisation.Address1"\*CHARFORMAT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="00E151EE" w:rsidRPr="00E151EE">
            <w:rPr>
              <w:highlight w:val="white"/>
            </w:rPr>
            <w:instrText>Chamerstrasse 11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separate"/>
          </w:r>
          <w:r w:rsidR="00E151EE" w:rsidRPr="00E151EE">
            <w:rPr>
              <w:noProof/>
              <w:highlight w:val="white"/>
            </w:rPr>
            <w:t>Chamerstrasse 11</w: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IF </w:instrText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"Organisation.Address2"\*CHARFORMAT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= "" "" "</w:instrText>
          </w:r>
        </w:p>
        <w:p w14:paraId="74351C42" w14:textId="25D2B6B7" w:rsidR="007246FC" w:rsidRPr="00E151EE" w:rsidRDefault="007246FC" w:rsidP="002439D0">
          <w:pPr>
            <w:pStyle w:val="SenderAddress"/>
            <w:rPr>
              <w:highlight w:val="white"/>
            </w:rPr>
          </w:pP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"Organisation.Address2"\*CHARFORMAT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Pr="00E151EE">
            <w:rPr>
              <w:highlight w:val="white"/>
            </w:rPr>
            <w:instrText>Postfach 261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IF </w:instrText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"Organisation.Address3"\*CHARFORMAT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= "" "" "</w:instrText>
          </w:r>
        </w:p>
        <w:p w14:paraId="3489FB6D" w14:textId="7D49EDD9" w:rsidR="007246FC" w:rsidRPr="00E151EE" w:rsidRDefault="007246FC" w:rsidP="002439D0">
          <w:pPr>
            <w:pStyle w:val="SenderAddress"/>
            <w:rPr>
              <w:highlight w:val="white"/>
            </w:rPr>
          </w:pP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"Organisation.Address3"\*CHARFORMAT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Pr="00E151EE">
            <w:rPr>
              <w:highlight w:val="white"/>
            </w:rPr>
            <w:instrText>Organisation.Address3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IF </w:instrText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"Organisation.Address4"\*CHARFORMAT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= "" "" "</w:instrText>
          </w:r>
        </w:p>
        <w:p w14:paraId="2C7F4A5B" w14:textId="03AFA1B5" w:rsidR="007246FC" w:rsidRPr="00E151EE" w:rsidRDefault="007246FC" w:rsidP="002439D0">
          <w:pPr>
            <w:pStyle w:val="SenderAddress"/>
            <w:rPr>
              <w:highlight w:val="white"/>
            </w:rPr>
          </w:pP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"Organisation.Address4"\*CHARFORMAT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Pr="00E151EE">
            <w:rPr>
              <w:highlight w:val="white"/>
            </w:rPr>
            <w:instrText>Organisation.Address4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IF </w:instrText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"Organisation.Address5"\*CHARFORMAT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= "" "" "</w:instrText>
          </w:r>
        </w:p>
        <w:p w14:paraId="2A546305" w14:textId="0D2675B1" w:rsidR="007246FC" w:rsidRPr="00E151EE" w:rsidRDefault="007246FC" w:rsidP="002439D0">
          <w:pPr>
            <w:pStyle w:val="SenderAddress"/>
            <w:rPr>
              <w:highlight w:val="white"/>
            </w:rPr>
          </w:pP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"Organisation.Address5"\*CHARFORMAT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Pr="00E151EE">
            <w:rPr>
              <w:highlight w:val="white"/>
            </w:rPr>
            <w:instrText>Organisation.Address5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IF </w:instrText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"Organisation.Address6"\*CHARFORMAT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= "" "" "</w:instrText>
          </w:r>
        </w:p>
        <w:p w14:paraId="0267881E" w14:textId="4BE3A7F1" w:rsidR="007246FC" w:rsidRPr="00E151EE" w:rsidRDefault="007246FC" w:rsidP="002439D0">
          <w:pPr>
            <w:pStyle w:val="SenderAddress"/>
            <w:rPr>
              <w:highlight w:val="white"/>
            </w:rPr>
          </w:pP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"Organisation.Address6"\*CHARFORMAT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Pr="00E151EE">
            <w:rPr>
              <w:highlight w:val="white"/>
            </w:rPr>
            <w:instrText>Organisation.Address6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IF </w:instrText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"Organisation.ZIP"\*CHARFORMAT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="00E151EE" w:rsidRPr="00E151EE">
            <w:rPr>
              <w:highlight w:val="white"/>
            </w:rPr>
            <w:instrText>6331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= "" "" "</w:instrText>
          </w:r>
        </w:p>
        <w:p w14:paraId="58DD9D72" w14:textId="77777777" w:rsidR="00E151EE" w:rsidRPr="00E151EE" w:rsidRDefault="007246FC" w:rsidP="002439D0">
          <w:pPr>
            <w:pStyle w:val="SenderAddress"/>
            <w:rPr>
              <w:noProof/>
              <w:highlight w:val="white"/>
            </w:rPr>
          </w:pP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DOCPROPERTY "Organisation.ZIP"\*CHARFORMAT \&lt;OawJumpToField value=0/&gt;</w:instrText>
          </w:r>
          <w:r w:rsidRPr="00E151EE">
            <w:rPr>
              <w:highlight w:val="white"/>
            </w:rPr>
            <w:fldChar w:fldCharType="separate"/>
          </w:r>
          <w:r w:rsidR="00E151EE" w:rsidRPr="00E151EE">
            <w:rPr>
              <w:highlight w:val="white"/>
            </w:rPr>
            <w:instrText>6331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</w:instrText>
          </w:r>
          <w:r w:rsidRPr="00E151EE">
            <w:fldChar w:fldCharType="begin"/>
          </w:r>
          <w:r w:rsidRPr="00E151EE">
            <w:instrText xml:space="preserve"> DOCPROPERTY "Organisation.City"\*CHARFORMAT \&lt;OawJumpToField value=0/&gt;</w:instrText>
          </w:r>
          <w:r w:rsidRPr="00E151EE">
            <w:fldChar w:fldCharType="separate"/>
          </w:r>
          <w:r w:rsidR="00E151EE" w:rsidRPr="00E151EE">
            <w:instrText>Hünenberg</w:instrText>
          </w:r>
          <w:r w:rsidRPr="00E151EE"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separate"/>
          </w:r>
        </w:p>
        <w:p w14:paraId="48EE013F" w14:textId="77777777" w:rsidR="007246FC" w:rsidRPr="00E151EE" w:rsidRDefault="00E151EE" w:rsidP="002439D0">
          <w:pPr>
            <w:pStyle w:val="SenderAddress"/>
            <w:rPr>
              <w:highlight w:val="white"/>
            </w:rPr>
          </w:pPr>
          <w:r w:rsidRPr="00E151EE">
            <w:rPr>
              <w:noProof/>
              <w:highlight w:val="white"/>
            </w:rPr>
            <w:t xml:space="preserve">6331 </w:t>
          </w:r>
          <w:r w:rsidRPr="00E151EE">
            <w:rPr>
              <w:noProof/>
            </w:rPr>
            <w:t>Hünenberg</w:t>
          </w:r>
          <w:r w:rsidR="007246FC" w:rsidRPr="00E151EE">
            <w:rPr>
              <w:highlight w:val="white"/>
            </w:rPr>
            <w:fldChar w:fldCharType="end"/>
          </w:r>
          <w:r w:rsidR="007246FC" w:rsidRPr="00E151EE">
            <w:rPr>
              <w:highlight w:val="white"/>
            </w:rPr>
            <w:fldChar w:fldCharType="begin"/>
          </w:r>
          <w:r w:rsidR="007246FC" w:rsidRPr="00E151EE">
            <w:rPr>
              <w:highlight w:val="white"/>
            </w:rPr>
            <w:instrText xml:space="preserve"> IF </w:instrText>
          </w:r>
          <w:r w:rsidR="007246FC" w:rsidRPr="00E151EE">
            <w:fldChar w:fldCharType="begin"/>
          </w:r>
          <w:r w:rsidR="007246FC" w:rsidRPr="00E151EE">
            <w:instrText xml:space="preserve"> DOCPROPERTY "Organisation.Telefon"\*CHARFORMAT \&lt;OawJumpToField value=0/&gt;</w:instrText>
          </w:r>
          <w:r w:rsidR="007246FC" w:rsidRPr="00E151EE">
            <w:fldChar w:fldCharType="separate"/>
          </w:r>
          <w:r w:rsidRPr="00E151EE">
            <w:instrText>+41 41 784 44 50</w:instrText>
          </w:r>
          <w:r w:rsidR="007246FC" w:rsidRPr="00E151EE">
            <w:fldChar w:fldCharType="end"/>
          </w:r>
          <w:r w:rsidR="007246FC" w:rsidRPr="00E151EE">
            <w:rPr>
              <w:highlight w:val="white"/>
            </w:rPr>
            <w:instrText xml:space="preserve"> = "" "" "</w:instrText>
          </w:r>
        </w:p>
        <w:p w14:paraId="6DB2AEC4" w14:textId="77777777" w:rsidR="00E151EE" w:rsidRPr="00E151EE" w:rsidRDefault="007246FC" w:rsidP="002439D0">
          <w:pPr>
            <w:pStyle w:val="SenderAddress"/>
            <w:rPr>
              <w:noProof/>
              <w:highlight w:val="white"/>
            </w:rPr>
          </w:pPr>
          <w:r w:rsidRPr="00E151EE">
            <w:fldChar w:fldCharType="begin"/>
          </w:r>
          <w:r w:rsidRPr="00E151EE">
            <w:instrText xml:space="preserve"> DOCPROPERTY "Doc.Telephone"\*CHARFORMAT \&lt;OawJumpToField value=0/&gt;</w:instrText>
          </w:r>
          <w:r w:rsidRPr="00E151EE">
            <w:fldChar w:fldCharType="separate"/>
          </w:r>
          <w:r w:rsidR="00E151EE" w:rsidRPr="00E151EE">
            <w:instrText>Telefon:</w:instrText>
          </w:r>
          <w:r w:rsidRPr="00E151EE">
            <w:fldChar w:fldCharType="end"/>
          </w:r>
          <w:r w:rsidRPr="00E151EE">
            <w:instrText xml:space="preserve"> </w:instrText>
          </w:r>
          <w:r w:rsidRPr="00E151EE">
            <w:fldChar w:fldCharType="begin"/>
          </w:r>
          <w:r w:rsidRPr="00E151EE">
            <w:instrText xml:space="preserve"> DOCPROPERTY "Organisation.Telefon"\*CHARFORMAT \&lt;OawJumpToField value=0/&gt;</w:instrText>
          </w:r>
          <w:r w:rsidRPr="00E151EE">
            <w:fldChar w:fldCharType="separate"/>
          </w:r>
          <w:r w:rsidR="00E151EE" w:rsidRPr="00E151EE">
            <w:instrText>+41 41 784 44 50</w:instrText>
          </w:r>
          <w:r w:rsidRPr="00E151EE"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separate"/>
          </w:r>
        </w:p>
        <w:p w14:paraId="7AE79015" w14:textId="77777777" w:rsidR="007246FC" w:rsidRPr="00E151EE" w:rsidRDefault="00E151EE" w:rsidP="002439D0">
          <w:pPr>
            <w:pStyle w:val="SenderAddress"/>
            <w:rPr>
              <w:highlight w:val="white"/>
            </w:rPr>
          </w:pPr>
          <w:r w:rsidRPr="00E151EE">
            <w:rPr>
              <w:noProof/>
            </w:rPr>
            <w:t>Telefon: +41 41 784 44 50</w:t>
          </w:r>
          <w:r w:rsidR="007246FC" w:rsidRPr="00E151EE">
            <w:rPr>
              <w:highlight w:val="white"/>
            </w:rPr>
            <w:fldChar w:fldCharType="end"/>
          </w:r>
          <w:r w:rsidR="007246FC" w:rsidRPr="00E151EE">
            <w:rPr>
              <w:highlight w:val="white"/>
            </w:rPr>
            <w:fldChar w:fldCharType="begin"/>
          </w:r>
          <w:r w:rsidR="007246FC" w:rsidRPr="00E151EE">
            <w:rPr>
              <w:highlight w:val="white"/>
            </w:rPr>
            <w:instrText xml:space="preserve"> IF </w:instrText>
          </w:r>
          <w:r w:rsidR="007246FC" w:rsidRPr="00E151EE">
            <w:fldChar w:fldCharType="begin"/>
          </w:r>
          <w:r w:rsidR="007246FC" w:rsidRPr="00E151EE">
            <w:instrText xml:space="preserve"> DOCPROPERTY "Organisation.Fax"\*CHARFORMAT \&lt;OawJumpToField value=0/&gt;</w:instrText>
          </w:r>
          <w:r w:rsidR="007246FC" w:rsidRPr="00E151EE">
            <w:fldChar w:fldCharType="end"/>
          </w:r>
          <w:r w:rsidR="007246FC" w:rsidRPr="00E151EE">
            <w:rPr>
              <w:highlight w:val="white"/>
            </w:rPr>
            <w:instrText xml:space="preserve"> = "" "" "</w:instrText>
          </w:r>
        </w:p>
        <w:p w14:paraId="208F71A3" w14:textId="0122CD4E" w:rsidR="007246FC" w:rsidRPr="00E151EE" w:rsidRDefault="007246FC" w:rsidP="002439D0">
          <w:pPr>
            <w:pStyle w:val="SenderAddress"/>
            <w:rPr>
              <w:highlight w:val="white"/>
            </w:rPr>
          </w:pPr>
          <w:r w:rsidRPr="00E151EE">
            <w:fldChar w:fldCharType="begin"/>
          </w:r>
          <w:r w:rsidRPr="00E151EE">
            <w:instrText xml:space="preserve"> DOCPROPERTY "Doc.Facsimile"\*CHARFORMAT \&lt;OawJumpToField value=0/&gt;</w:instrText>
          </w:r>
          <w:r w:rsidRPr="00E151EE">
            <w:fldChar w:fldCharType="separate"/>
          </w:r>
          <w:r w:rsidRPr="00E151EE">
            <w:instrText>Doc.Facsimile</w:instrText>
          </w:r>
          <w:r w:rsidRPr="00E151EE">
            <w:fldChar w:fldCharType="end"/>
          </w:r>
          <w:r w:rsidRPr="00E151EE">
            <w:instrText xml:space="preserve"> </w:instrText>
          </w:r>
          <w:r w:rsidRPr="00E151EE">
            <w:fldChar w:fldCharType="begin"/>
          </w:r>
          <w:r w:rsidRPr="00E151EE">
            <w:instrText xml:space="preserve"> DOCPROPERTY "Organisation.Fax"\*CHARFORMAT \&lt;OawJumpToField value=0/&gt;</w:instrText>
          </w:r>
          <w:r w:rsidRPr="00E151EE">
            <w:fldChar w:fldCharType="separate"/>
          </w:r>
          <w:r w:rsidRPr="00E151EE">
            <w:instrText>Organisation.Fax</w:instrText>
          </w:r>
          <w:r w:rsidRPr="00E151EE"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fldChar w:fldCharType="begin"/>
          </w:r>
          <w:r w:rsidRPr="00E151EE">
            <w:rPr>
              <w:highlight w:val="white"/>
            </w:rPr>
            <w:instrText xml:space="preserve"> IF  </w:instrText>
          </w:r>
          <w:r w:rsidRPr="00E151EE">
            <w:fldChar w:fldCharType="begin"/>
          </w:r>
          <w:r w:rsidRPr="00E151EE">
            <w:instrText xml:space="preserve"> DOCPROPERTY "Organisation.Internet"\*CHARFORMAT \&lt;OawJumpToField value=0/&gt;</w:instrText>
          </w:r>
          <w:r w:rsidRPr="00E151EE">
            <w:fldChar w:fldCharType="separate"/>
          </w:r>
          <w:r w:rsidR="00E151EE" w:rsidRPr="00E151EE">
            <w:instrText>www.huenenberg.ch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 xml:space="preserve"> = "" "" "</w:instrText>
          </w:r>
        </w:p>
        <w:p w14:paraId="3A07455E" w14:textId="77777777" w:rsidR="00E151EE" w:rsidRPr="00E151EE" w:rsidRDefault="007246FC" w:rsidP="002439D0">
          <w:pPr>
            <w:pStyle w:val="SenderAddress"/>
            <w:rPr>
              <w:noProof/>
              <w:highlight w:val="white"/>
            </w:rPr>
          </w:pPr>
          <w:r w:rsidRPr="00E151EE">
            <w:fldChar w:fldCharType="begin"/>
          </w:r>
          <w:r w:rsidRPr="00E151EE">
            <w:instrText xml:space="preserve"> DOCPROPERTY "Organisation.Internet"\*CHARFORMAT \&lt;OawJumpToField value=0/&gt;</w:instrText>
          </w:r>
          <w:r w:rsidRPr="00E151EE">
            <w:fldChar w:fldCharType="separate"/>
          </w:r>
          <w:r w:rsidR="00E151EE" w:rsidRPr="00E151EE">
            <w:instrText>www.huenenberg.ch</w:instrText>
          </w:r>
          <w:r w:rsidRPr="00E151EE">
            <w:rPr>
              <w:highlight w:val="white"/>
            </w:rPr>
            <w:fldChar w:fldCharType="end"/>
          </w:r>
          <w:r w:rsidRPr="00E151EE">
            <w:rPr>
              <w:highlight w:val="white"/>
            </w:rPr>
            <w:instrText>" \&lt;OawJumpToField value=0/&gt;</w:instrText>
          </w:r>
          <w:r w:rsidRPr="00E151EE">
            <w:rPr>
              <w:highlight w:val="white"/>
            </w:rPr>
            <w:fldChar w:fldCharType="separate"/>
          </w:r>
        </w:p>
        <w:p w14:paraId="43FD081B" w14:textId="77777777" w:rsidR="007246FC" w:rsidRPr="00E151EE" w:rsidRDefault="00E151EE" w:rsidP="002439D0">
          <w:pPr>
            <w:pStyle w:val="SenderAddress"/>
          </w:pPr>
          <w:r w:rsidRPr="00E151EE">
            <w:rPr>
              <w:noProof/>
            </w:rPr>
            <w:t>www.huenenberg.ch</w:t>
          </w:r>
          <w:r w:rsidR="007246FC" w:rsidRPr="00E151EE">
            <w:rPr>
              <w:highlight w:val="white"/>
            </w:rPr>
            <w:fldChar w:fldCharType="end"/>
          </w:r>
        </w:p>
      </w:tc>
    </w:tr>
  </w:tbl>
  <w:p w14:paraId="1B196822" w14:textId="77777777" w:rsidR="007246FC" w:rsidRPr="00E151EE" w:rsidRDefault="00E151EE" w:rsidP="00E151EE">
    <w:pPr>
      <w:spacing w:line="240" w:lineRule="auto"/>
      <w:rPr>
        <w:sz w:val="2"/>
        <w:szCs w:val="48"/>
      </w:rPr>
    </w:pPr>
    <w:r w:rsidRPr="00E151EE">
      <w:rPr>
        <w:noProof/>
        <w:sz w:val="2"/>
        <w:szCs w:val="48"/>
      </w:rPr>
      <w:drawing>
        <wp:anchor distT="0" distB="0" distL="114300" distR="114300" simplePos="0" relativeHeight="251659776" behindDoc="1" locked="1" layoutInCell="1" allowOverlap="1" wp14:anchorId="056DE961" wp14:editId="649EE130">
          <wp:simplePos x="0" y="0"/>
          <wp:positionH relativeFrom="page">
            <wp:posOffset>827405</wp:posOffset>
          </wp:positionH>
          <wp:positionV relativeFrom="page">
            <wp:posOffset>0</wp:posOffset>
          </wp:positionV>
          <wp:extent cx="2418715" cy="1061720"/>
          <wp:effectExtent l="0" t="0" r="0" b="5080"/>
          <wp:wrapNone/>
          <wp:docPr id="1" name="468039dd-5b7a-43a0-a2d6-e9f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6FC" w:rsidRPr="00E151EE">
      <w:rPr>
        <w:sz w:val="2"/>
        <w:szCs w:val="48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D44E" w14:textId="77777777" w:rsidR="007246FC" w:rsidRPr="00301195" w:rsidRDefault="007246FC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825780504">
    <w:abstractNumId w:val="9"/>
  </w:num>
  <w:num w:numId="2" w16cid:durableId="1942759915">
    <w:abstractNumId w:val="7"/>
  </w:num>
  <w:num w:numId="3" w16cid:durableId="1587686665">
    <w:abstractNumId w:val="6"/>
  </w:num>
  <w:num w:numId="4" w16cid:durableId="1416127351">
    <w:abstractNumId w:val="5"/>
  </w:num>
  <w:num w:numId="5" w16cid:durableId="1866602126">
    <w:abstractNumId w:val="4"/>
  </w:num>
  <w:num w:numId="6" w16cid:durableId="793712994">
    <w:abstractNumId w:val="8"/>
  </w:num>
  <w:num w:numId="7" w16cid:durableId="2025133212">
    <w:abstractNumId w:val="3"/>
  </w:num>
  <w:num w:numId="8" w16cid:durableId="406658050">
    <w:abstractNumId w:val="2"/>
  </w:num>
  <w:num w:numId="9" w16cid:durableId="1552839901">
    <w:abstractNumId w:val="1"/>
  </w:num>
  <w:num w:numId="10" w16cid:durableId="459038328">
    <w:abstractNumId w:val="0"/>
  </w:num>
  <w:num w:numId="11" w16cid:durableId="1615402141">
    <w:abstractNumId w:val="10"/>
  </w:num>
  <w:num w:numId="12" w16cid:durableId="700478494">
    <w:abstractNumId w:val="25"/>
  </w:num>
  <w:num w:numId="13" w16cid:durableId="1317802276">
    <w:abstractNumId w:val="16"/>
  </w:num>
  <w:num w:numId="14" w16cid:durableId="109593449">
    <w:abstractNumId w:val="28"/>
  </w:num>
  <w:num w:numId="15" w16cid:durableId="780732466">
    <w:abstractNumId w:val="27"/>
  </w:num>
  <w:num w:numId="16" w16cid:durableId="1980187370">
    <w:abstractNumId w:val="20"/>
  </w:num>
  <w:num w:numId="17" w16cid:durableId="112286943">
    <w:abstractNumId w:val="24"/>
  </w:num>
  <w:num w:numId="18" w16cid:durableId="1620987938">
    <w:abstractNumId w:val="14"/>
  </w:num>
  <w:num w:numId="19" w16cid:durableId="904725888">
    <w:abstractNumId w:val="23"/>
  </w:num>
  <w:num w:numId="20" w16cid:durableId="769743497">
    <w:abstractNumId w:val="22"/>
  </w:num>
  <w:num w:numId="21" w16cid:durableId="1435007858">
    <w:abstractNumId w:val="18"/>
  </w:num>
  <w:num w:numId="22" w16cid:durableId="633564860">
    <w:abstractNumId w:val="19"/>
  </w:num>
  <w:num w:numId="23" w16cid:durableId="1839927786">
    <w:abstractNumId w:val="15"/>
  </w:num>
  <w:num w:numId="24" w16cid:durableId="2061126883">
    <w:abstractNumId w:val="26"/>
  </w:num>
  <w:num w:numId="25" w16cid:durableId="195196809">
    <w:abstractNumId w:val="12"/>
  </w:num>
  <w:num w:numId="26" w16cid:durableId="1664819964">
    <w:abstractNumId w:val="13"/>
  </w:num>
  <w:num w:numId="27" w16cid:durableId="1789423154">
    <w:abstractNumId w:val="11"/>
  </w:num>
  <w:num w:numId="28" w16cid:durableId="973486029">
    <w:abstractNumId w:val="10"/>
    <w:lvlOverride w:ilvl="0">
      <w:startOverride w:val="1"/>
    </w:lvlOverride>
  </w:num>
  <w:num w:numId="29" w16cid:durableId="66922122">
    <w:abstractNumId w:val="21"/>
  </w:num>
  <w:num w:numId="30" w16cid:durableId="1879856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oNcaNVavWXG5cdoSEs6Dkppdm1BmjsJPuYJHxFY71x6q335YZnZJDMR8yVu6w1nbaklP8koNKcXvrBtY/s/AQ==" w:salt="/d1Og9vLLXa+zZMLpJVOJQ=="/>
  <w:defaultTabStop w:val="851"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8. August 2018"/>
    <w:docVar w:name="Date.Format.Long.dateValue" w:val="43340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4.9 (4.9.1022)"/>
    <w:docVar w:name="OawCreatedWithProjectID" w:val="huenenbergch"/>
    <w:docVar w:name="OawCreatedWithProjectVersion" w:val="50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8082809500452564129&quot; PrimaryUID=&quot;ClientSuite&quot; Active=&quot;true&quot;&gt;&lt;Field Name=&quot;UID&quot; Value=&quot;201808280950045256412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SelectedUID&quot; Value=&quot;2004123010144120300001&quot;/&gt;&lt;/DocProp&gt;&lt;DocProp UID=&quot;2002122011014149059130932&quot; EntryUID=&quot;2009032007414695789730&quot; PrimaryUID=&quot;ClientSuite&quot;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04123010144120300001&quot;/&gt;&lt;/DocProp&gt;&lt;DocProp UID=&quot;2006040509495284662868&quot; EntryUID=&quot;2147420820521722995671538419614012940269&quot; PrimaryUID=&quot;ClientSuite&quot;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04123010144120300001&quot;/&gt;&lt;/DocProp&gt;&lt;DocProp UID=&quot;200212191811121321310321301031x&quot; EntryUID=&quot;130236181249125124197641851625220520250143179&quot; PrimaryUID=&quot;ClientSuite&quot;&gt;&lt;Field Name=&quot;IDName&quot; Value=&quot;Helen Bühler, hebu, Sachbearbeiterin Sicherheit und Umwelt&quot;/&gt;&lt;Field Name=&quot;Title&quot; Value=&quot;Frau&quot;/&gt;&lt;Field Name=&quot;Name&quot; Value=&quot;Helen Bühler&quot;/&gt;&lt;Field Name=&quot;Function&quot; Value=&quot;Sachbearbeiterin Sicherheit und Umwelt&quot;/&gt;&lt;Field Name=&quot;Department&quot; Value=&quot;Sicherheit und Umwelt&quot;/&gt;&lt;Field Name=&quot;Info&quot; Value=&quot;Sicherheit und Umwelt&quot;/&gt;&lt;Field Name=&quot;Ressort&quot; Value=&quot;Sicherheit und Umwelt&quot;/&gt;&lt;Field Name=&quot;Initials&quot; Value=&quot;hebu&quot;/&gt;&lt;Field Name=&quot;DirectPhone&quot; Value=&quot;+41 41 784 44 53&quot;/&gt;&lt;Field Name=&quot;EMail&quot; Value=&quot;helen.buehler@huenenberg.ch&quot;/&gt;&lt;Field Name=&quot;EMailSignatureText1&quot; Value=&quot;Meine Arbeitstage sind:&quot;/&gt;&lt;Field Name=&quot;EMailSignatureText2&quot; Value=&quot;Montagnachmittag und am Dienstag-, Mittwoch-, Donnerstag- und Freitagvormit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ebu.color.445.191.jpg&quot;/&gt;&lt;Field Name=&quot;SignatureHighResBW&quot; Value=&quot;%Signatures%\Sicherheit und Umwelt\hebu.bw.445.191.jpg&quot;/&gt;&lt;Field Name=&quot;QRCode&quot; Value=&quot;%QR-Code%\hebu.jpg&quot;/&gt;&lt;Field Name=&quot;QRCodeLink&quot; Value=&quot;https://www.zg.ch/behoerden/gemeinden/hunenberg/de/kontakte/helen-buehler&quot;/&gt;&lt;Field Name=&quot;SelectedUID&quot; Value=&quot;2004123010144120300001&quot;/&gt;&lt;/DocProp&gt;&lt;DocProp UID=&quot;2002122010583847234010578&quot; EntryUID=&quot;130236181249125124197641851625220520250143179&quot; PrimaryUID=&quot;ClientSuite&quot;&gt;&lt;Field Name=&quot;IDName&quot; Value=&quot;Helen Bühler, hebu, Sachbearbeiterin Sicherheit und Umwelt&quot;/&gt;&lt;Field Name=&quot;Title&quot; Value=&quot;Frau&quot;/&gt;&lt;Field Name=&quot;Name&quot; Value=&quot;Helen Bühler&quot;/&gt;&lt;Field Name=&quot;Function&quot; Value=&quot;Sachbearbeiterin Sicherheit und Umwelt&quot;/&gt;&lt;Field Name=&quot;Department&quot; Value=&quot;Sicherheit und Umwelt&quot;/&gt;&lt;Field Name=&quot;Info&quot; Value=&quot;Sicherheit und Umwelt&quot;/&gt;&lt;Field Name=&quot;Ressort&quot; Value=&quot;Sicherheit und Umwelt&quot;/&gt;&lt;Field Name=&quot;Initials&quot; Value=&quot;hebu&quot;/&gt;&lt;Field Name=&quot;DirectPhone&quot; Value=&quot;+41 41 784 44 53&quot;/&gt;&lt;Field Name=&quot;EMail&quot; Value=&quot;helen.buehler@huenenberg.ch&quot;/&gt;&lt;Field Name=&quot;EMailSignatureText1&quot; Value=&quot;Meine Arbeitstage sind:&quot;/&gt;&lt;Field Name=&quot;EMailSignatureText2&quot; Value=&quot;Montagnachmittag und am Dienstag-, Mittwoch-, Donnerstag- und Freitagvormit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ebu.color.445.191.jpg&quot;/&gt;&lt;Field Name=&quot;SignatureHighResBW&quot; Value=&quot;%Signatures%\Sicherheit und Umwelt\hebu.bw.445.191.jpg&quot;/&gt;&lt;Field Name=&quot;QRCode&quot; Value=&quot;%QR-Code%\hebu.jpg&quot;/&gt;&lt;Field Name=&quot;QRCodeLink&quot; Value=&quot;https://www.zg.ch/behoerden/gemeinden/hunenberg/de/kontakte/helen-buehler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3051511536487080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41407364315915722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2009050513195414585048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3051511536487080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41407364315915722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2009050513195414585048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ojectID" w:val="huenenbergch"/>
    <w:docVar w:name="OawRecipients" w:val="&lt;Recipients&gt;&lt;Recipient PrimaryUID=&quot;ClientSuite&quot;&gt;&lt;UID&gt;201808280950045256412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2122011014149059130932&quot;&gt;&lt;Fields List=&quot;LogoColor|LogoLabel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3051418037139826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6352511372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3051418037139826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6352511372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Gemeinde_Huenenberg.color.672.295.png;2016.08.11-07:27:28"/>
    <w:docVar w:name="OawVersionPictureInline.2007073117505982890682" w:val="Logo_Gemeinde_Huenenberg.color.672.295.png;2016.08.11-07:27:28"/>
    <w:docVar w:name="officeatworkWordMasterTemplateConfiguration" w:val="&lt;!--Created with officeatwork--&gt;_x000d__x000a_&lt;WordMasterTemplateConfiguration&gt;_x000d__x000a_  &lt;LayoutSets /&gt;_x000d__x000a_  &lt;Pictures&gt;_x000d__x000a_    &lt;Picture Id=&quot;468039dd-5b7a-43a0-a2d6-e9fc&quot; IdName=&quot;Logo A4&quot; IsSelected=&quot;False&quot; IsExpanded=&quot;True&quot;&gt;_x000d__x000a_      &lt;PageSetupSpecifics&gt;_x000d__x000a_        &lt;PageSetupSpecific IdName=&quot;Logo A4&quot; PaperSize=&quot;A4&quot; Orientation=&quot;Portrait&quot; IsSelected=&quot;true&quot;&gt;_x000d__x000a_          &lt;Source Value=&quot;[[GetMasterPropertyValue (&amp;quot;Organisation&amp;quot;,&amp;quot;LogoColor&amp;quot;)]]&quot; /&gt;_x000d__x000a_          &lt;HorizontalPosition Relative=&quot;Page&quot; Alignment=&quot;Left&quot; Unit=&quot;cm&quot;&gt;2.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903051511536487080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09041407364315915722&quot;&gt;_x000d__x000a_              &lt;Source Value=&quot;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 /&gt;_x000d__x000a_            &lt;OutputProfileSpecific Type=&quot;Send&quot; Id=&quot;2009041411163525113720&quot; /&gt;_x000d__x000a_          &lt;/OutputProfileSpecifics&gt;_x000d__x000a_        &lt;/PageSetupSpecific&gt;_x000d__x000a_      &lt;/PageSetupSpecifics&gt;_x000d__x000a_    &lt;/Picture&gt;_x000d__x000a_    &lt;Picture Id=&quot;d50162b7-504d-48f4-b094-d62d&quot; IdName=&quot;Label A4&quot; IsSelected=&quot;False&quot; IsExpanded=&quot;True&quot;&gt;_x000d__x000a_      &lt;PageSetupSpecifics&gt;_x000d__x000a_        &lt;PageSetupSpecific IdName=&quot;Label A4&quot; PaperSize=&quot;A4&quot; Orientation=&quot;Portrait&quot; IsSelected=&quot;false&quot;&gt;_x000d__x000a_          &lt;Source Value=&quot;[[GetMasterPropertyValue(&amp;quot;Organisation&amp;quot;,&amp;quot;leer&amp;quot;)]]&quot; /&gt;_x000d__x000a_          &lt;HorizontalPosition Relative=&quot;Page&quot; Alignment=&quot;Right&quot; Unit=&quot;.5 cm&quot;&gt;3&lt;/HorizontalPosition&gt;_x000d__x000a_          &lt;VerticalPosition Relative=&quot;Page&quot; Alignment=&quot;Bottom&quot; Unit=&quot;.5 cm&quot;&gt;26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9030515115364870800&quot; /&gt;_x000d__x000a_            &lt;OutputProfileSpecific Type=&quot;Print&quot; Id=&quot;200612071138015176064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41407364315915722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Send&quot; Id=&quot;2009041411163525113720&quot;&gt;_x000d__x000a_              &lt;Source Value=&quot;[[GetMasterPropertyValue(&amp;quot;Organisation&amp;quot;,&amp;quot;LogoLabel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D2FD9"/>
    <w:rsid w:val="0000052D"/>
    <w:rsid w:val="00006E06"/>
    <w:rsid w:val="00013A68"/>
    <w:rsid w:val="000260A8"/>
    <w:rsid w:val="00037B34"/>
    <w:rsid w:val="00040FD6"/>
    <w:rsid w:val="0005055C"/>
    <w:rsid w:val="00055FA5"/>
    <w:rsid w:val="00062C3F"/>
    <w:rsid w:val="00084740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14C6B"/>
    <w:rsid w:val="001349C9"/>
    <w:rsid w:val="00137978"/>
    <w:rsid w:val="001543B5"/>
    <w:rsid w:val="0019260F"/>
    <w:rsid w:val="00193684"/>
    <w:rsid w:val="001A0D83"/>
    <w:rsid w:val="001A4FC7"/>
    <w:rsid w:val="001A7D20"/>
    <w:rsid w:val="001C029D"/>
    <w:rsid w:val="001C2210"/>
    <w:rsid w:val="001D17AC"/>
    <w:rsid w:val="001F5040"/>
    <w:rsid w:val="001F7555"/>
    <w:rsid w:val="00205177"/>
    <w:rsid w:val="00221CF3"/>
    <w:rsid w:val="002315B5"/>
    <w:rsid w:val="00231DF3"/>
    <w:rsid w:val="0023268A"/>
    <w:rsid w:val="00234C21"/>
    <w:rsid w:val="00237981"/>
    <w:rsid w:val="00242B64"/>
    <w:rsid w:val="002439D0"/>
    <w:rsid w:val="002571B1"/>
    <w:rsid w:val="00260A27"/>
    <w:rsid w:val="002645DC"/>
    <w:rsid w:val="00271915"/>
    <w:rsid w:val="002A53C0"/>
    <w:rsid w:val="002A557A"/>
    <w:rsid w:val="002A6224"/>
    <w:rsid w:val="002A688E"/>
    <w:rsid w:val="002B1C6B"/>
    <w:rsid w:val="002B3964"/>
    <w:rsid w:val="002C16D9"/>
    <w:rsid w:val="002C1773"/>
    <w:rsid w:val="002D2FD9"/>
    <w:rsid w:val="002D3A63"/>
    <w:rsid w:val="002E1B5B"/>
    <w:rsid w:val="002F42F4"/>
    <w:rsid w:val="002F702F"/>
    <w:rsid w:val="002F7D4C"/>
    <w:rsid w:val="00301195"/>
    <w:rsid w:val="003060EE"/>
    <w:rsid w:val="003152D9"/>
    <w:rsid w:val="00315936"/>
    <w:rsid w:val="00317D5F"/>
    <w:rsid w:val="00322D36"/>
    <w:rsid w:val="00335B07"/>
    <w:rsid w:val="00344E3A"/>
    <w:rsid w:val="00345EF6"/>
    <w:rsid w:val="00346AC7"/>
    <w:rsid w:val="003474D0"/>
    <w:rsid w:val="00357B7E"/>
    <w:rsid w:val="003709F4"/>
    <w:rsid w:val="00377C7B"/>
    <w:rsid w:val="00380A4A"/>
    <w:rsid w:val="00384AAB"/>
    <w:rsid w:val="003A5C7A"/>
    <w:rsid w:val="003B25D9"/>
    <w:rsid w:val="003C2F79"/>
    <w:rsid w:val="003C3E2A"/>
    <w:rsid w:val="003D5772"/>
    <w:rsid w:val="003E2810"/>
    <w:rsid w:val="003E46AD"/>
    <w:rsid w:val="00400726"/>
    <w:rsid w:val="004117E5"/>
    <w:rsid w:val="004143AB"/>
    <w:rsid w:val="0043661F"/>
    <w:rsid w:val="00437601"/>
    <w:rsid w:val="0044052D"/>
    <w:rsid w:val="004472F7"/>
    <w:rsid w:val="00457C4C"/>
    <w:rsid w:val="00460395"/>
    <w:rsid w:val="004621AE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106B"/>
    <w:rsid w:val="004A6F67"/>
    <w:rsid w:val="004A76E3"/>
    <w:rsid w:val="004C47DD"/>
    <w:rsid w:val="004D149E"/>
    <w:rsid w:val="004D7A31"/>
    <w:rsid w:val="004F100E"/>
    <w:rsid w:val="004F105B"/>
    <w:rsid w:val="004F3FA7"/>
    <w:rsid w:val="004F4C96"/>
    <w:rsid w:val="004F5090"/>
    <w:rsid w:val="005048A4"/>
    <w:rsid w:val="00517DB0"/>
    <w:rsid w:val="00524861"/>
    <w:rsid w:val="00534CD8"/>
    <w:rsid w:val="00550F8A"/>
    <w:rsid w:val="00553DA3"/>
    <w:rsid w:val="00557113"/>
    <w:rsid w:val="00580441"/>
    <w:rsid w:val="00593721"/>
    <w:rsid w:val="00593A77"/>
    <w:rsid w:val="005B0ADF"/>
    <w:rsid w:val="005B2547"/>
    <w:rsid w:val="005B312E"/>
    <w:rsid w:val="005C1B96"/>
    <w:rsid w:val="005C28EA"/>
    <w:rsid w:val="005E110D"/>
    <w:rsid w:val="005E7E3B"/>
    <w:rsid w:val="005E7FC0"/>
    <w:rsid w:val="005F3AF2"/>
    <w:rsid w:val="005F7072"/>
    <w:rsid w:val="005F7AB6"/>
    <w:rsid w:val="006238A3"/>
    <w:rsid w:val="0063039F"/>
    <w:rsid w:val="00630CD1"/>
    <w:rsid w:val="0063270E"/>
    <w:rsid w:val="0063352C"/>
    <w:rsid w:val="00634C2C"/>
    <w:rsid w:val="00640B2A"/>
    <w:rsid w:val="006443AF"/>
    <w:rsid w:val="006461AF"/>
    <w:rsid w:val="00646AD4"/>
    <w:rsid w:val="0066171E"/>
    <w:rsid w:val="006707FD"/>
    <w:rsid w:val="0067526C"/>
    <w:rsid w:val="00681715"/>
    <w:rsid w:val="0069252C"/>
    <w:rsid w:val="006A1DF9"/>
    <w:rsid w:val="006A27FE"/>
    <w:rsid w:val="006B131C"/>
    <w:rsid w:val="006B1740"/>
    <w:rsid w:val="006B681B"/>
    <w:rsid w:val="006C090C"/>
    <w:rsid w:val="006C6EBB"/>
    <w:rsid w:val="006D4B08"/>
    <w:rsid w:val="006E2AE9"/>
    <w:rsid w:val="006E7818"/>
    <w:rsid w:val="00701F68"/>
    <w:rsid w:val="00706FA1"/>
    <w:rsid w:val="0071186F"/>
    <w:rsid w:val="007246FC"/>
    <w:rsid w:val="0072611F"/>
    <w:rsid w:val="00730FCB"/>
    <w:rsid w:val="007351E5"/>
    <w:rsid w:val="0074345B"/>
    <w:rsid w:val="0074493C"/>
    <w:rsid w:val="007451CA"/>
    <w:rsid w:val="00753002"/>
    <w:rsid w:val="00761B53"/>
    <w:rsid w:val="00763842"/>
    <w:rsid w:val="00764305"/>
    <w:rsid w:val="007740C9"/>
    <w:rsid w:val="00784DAD"/>
    <w:rsid w:val="007877AB"/>
    <w:rsid w:val="0079492D"/>
    <w:rsid w:val="007A0CC5"/>
    <w:rsid w:val="007A4416"/>
    <w:rsid w:val="007C4472"/>
    <w:rsid w:val="007C7331"/>
    <w:rsid w:val="007D0AE8"/>
    <w:rsid w:val="007E2647"/>
    <w:rsid w:val="007F1ADC"/>
    <w:rsid w:val="007F7953"/>
    <w:rsid w:val="00804275"/>
    <w:rsid w:val="0080538C"/>
    <w:rsid w:val="00810872"/>
    <w:rsid w:val="00812546"/>
    <w:rsid w:val="00832B92"/>
    <w:rsid w:val="008356FB"/>
    <w:rsid w:val="0084248E"/>
    <w:rsid w:val="00846501"/>
    <w:rsid w:val="00856EEC"/>
    <w:rsid w:val="008648C0"/>
    <w:rsid w:val="00866DD7"/>
    <w:rsid w:val="00867137"/>
    <w:rsid w:val="00884CAE"/>
    <w:rsid w:val="00885C24"/>
    <w:rsid w:val="00886153"/>
    <w:rsid w:val="008A27B6"/>
    <w:rsid w:val="008B0C14"/>
    <w:rsid w:val="008C4206"/>
    <w:rsid w:val="008F734E"/>
    <w:rsid w:val="00900BB4"/>
    <w:rsid w:val="00905189"/>
    <w:rsid w:val="00911BD0"/>
    <w:rsid w:val="00921188"/>
    <w:rsid w:val="009273B5"/>
    <w:rsid w:val="009279DC"/>
    <w:rsid w:val="00940B3A"/>
    <w:rsid w:val="009437F4"/>
    <w:rsid w:val="00943C7E"/>
    <w:rsid w:val="00953997"/>
    <w:rsid w:val="00954E0A"/>
    <w:rsid w:val="00955258"/>
    <w:rsid w:val="009579B6"/>
    <w:rsid w:val="0096601E"/>
    <w:rsid w:val="00983CEA"/>
    <w:rsid w:val="00995E20"/>
    <w:rsid w:val="009979A1"/>
    <w:rsid w:val="00997F80"/>
    <w:rsid w:val="009A7F66"/>
    <w:rsid w:val="009B2A96"/>
    <w:rsid w:val="009D0185"/>
    <w:rsid w:val="009D1B66"/>
    <w:rsid w:val="009D48A4"/>
    <w:rsid w:val="009E1B47"/>
    <w:rsid w:val="009E4756"/>
    <w:rsid w:val="009F238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800B0"/>
    <w:rsid w:val="00A80A0A"/>
    <w:rsid w:val="00A8617A"/>
    <w:rsid w:val="00A86DD9"/>
    <w:rsid w:val="00AA7CA0"/>
    <w:rsid w:val="00AB1CD8"/>
    <w:rsid w:val="00AC651D"/>
    <w:rsid w:val="00AD5BDB"/>
    <w:rsid w:val="00AE1B37"/>
    <w:rsid w:val="00AF486A"/>
    <w:rsid w:val="00AF75CA"/>
    <w:rsid w:val="00B02545"/>
    <w:rsid w:val="00B037DF"/>
    <w:rsid w:val="00B03C3C"/>
    <w:rsid w:val="00B045EB"/>
    <w:rsid w:val="00B0709A"/>
    <w:rsid w:val="00B3217B"/>
    <w:rsid w:val="00B36204"/>
    <w:rsid w:val="00B40F06"/>
    <w:rsid w:val="00B437FD"/>
    <w:rsid w:val="00B46357"/>
    <w:rsid w:val="00B47F16"/>
    <w:rsid w:val="00B5459E"/>
    <w:rsid w:val="00B82901"/>
    <w:rsid w:val="00B87345"/>
    <w:rsid w:val="00BA7B21"/>
    <w:rsid w:val="00BB50FB"/>
    <w:rsid w:val="00BC1476"/>
    <w:rsid w:val="00BD3162"/>
    <w:rsid w:val="00C1235B"/>
    <w:rsid w:val="00C15887"/>
    <w:rsid w:val="00C20E3C"/>
    <w:rsid w:val="00C3203D"/>
    <w:rsid w:val="00C33317"/>
    <w:rsid w:val="00C34BFE"/>
    <w:rsid w:val="00C36C45"/>
    <w:rsid w:val="00C6612E"/>
    <w:rsid w:val="00C70241"/>
    <w:rsid w:val="00C71F42"/>
    <w:rsid w:val="00C723D8"/>
    <w:rsid w:val="00C776FB"/>
    <w:rsid w:val="00C82258"/>
    <w:rsid w:val="00C93E70"/>
    <w:rsid w:val="00CB30D5"/>
    <w:rsid w:val="00CB58C5"/>
    <w:rsid w:val="00CB6651"/>
    <w:rsid w:val="00CD05F3"/>
    <w:rsid w:val="00CD3A3E"/>
    <w:rsid w:val="00CF6EB9"/>
    <w:rsid w:val="00D026B7"/>
    <w:rsid w:val="00D116E8"/>
    <w:rsid w:val="00D24A24"/>
    <w:rsid w:val="00D24A86"/>
    <w:rsid w:val="00D3043F"/>
    <w:rsid w:val="00D31DAF"/>
    <w:rsid w:val="00D32CD6"/>
    <w:rsid w:val="00D34B1A"/>
    <w:rsid w:val="00D53A58"/>
    <w:rsid w:val="00D55D19"/>
    <w:rsid w:val="00D56BCE"/>
    <w:rsid w:val="00D65D42"/>
    <w:rsid w:val="00D76F9F"/>
    <w:rsid w:val="00D81B53"/>
    <w:rsid w:val="00D86F77"/>
    <w:rsid w:val="00D9108C"/>
    <w:rsid w:val="00DA118A"/>
    <w:rsid w:val="00DA15EA"/>
    <w:rsid w:val="00DA60EA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3F38"/>
    <w:rsid w:val="00E1431C"/>
    <w:rsid w:val="00E151EE"/>
    <w:rsid w:val="00E17AD8"/>
    <w:rsid w:val="00E3780B"/>
    <w:rsid w:val="00E516D8"/>
    <w:rsid w:val="00E57C9A"/>
    <w:rsid w:val="00E63CB2"/>
    <w:rsid w:val="00E65536"/>
    <w:rsid w:val="00E6680B"/>
    <w:rsid w:val="00E70523"/>
    <w:rsid w:val="00E70960"/>
    <w:rsid w:val="00E72216"/>
    <w:rsid w:val="00E72FBC"/>
    <w:rsid w:val="00E74854"/>
    <w:rsid w:val="00E80496"/>
    <w:rsid w:val="00E85544"/>
    <w:rsid w:val="00EA2EF1"/>
    <w:rsid w:val="00EB1826"/>
    <w:rsid w:val="00EB3B2C"/>
    <w:rsid w:val="00EB3C13"/>
    <w:rsid w:val="00EB7B09"/>
    <w:rsid w:val="00EC37F5"/>
    <w:rsid w:val="00ED0449"/>
    <w:rsid w:val="00ED10A9"/>
    <w:rsid w:val="00EE1D1D"/>
    <w:rsid w:val="00EE33A4"/>
    <w:rsid w:val="00EE3CA4"/>
    <w:rsid w:val="00EE692C"/>
    <w:rsid w:val="00F0524A"/>
    <w:rsid w:val="00F064FD"/>
    <w:rsid w:val="00F31082"/>
    <w:rsid w:val="00F32D9E"/>
    <w:rsid w:val="00F42811"/>
    <w:rsid w:val="00F45FDC"/>
    <w:rsid w:val="00F610A5"/>
    <w:rsid w:val="00F62297"/>
    <w:rsid w:val="00F662F0"/>
    <w:rsid w:val="00F806B4"/>
    <w:rsid w:val="00F81023"/>
    <w:rsid w:val="00F819E9"/>
    <w:rsid w:val="00F81D03"/>
    <w:rsid w:val="00F84F27"/>
    <w:rsid w:val="00F873E6"/>
    <w:rsid w:val="00F94D25"/>
    <w:rsid w:val="00FE37B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9D3FB53"/>
  <w15:chartTrackingRefBased/>
  <w15:docId w15:val="{8F7D5DF9-D64C-4338-BB66-924C1EC5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customStyle="1" w:styleId="BesuchterHyperlink">
    <w:name w:val="Besuchter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cherheit-umwelt@huenenberg.ch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6F001197-E471-41C9-AA24-4F85FDAD1870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7063C65-0E1E-445A-A11C-39015D5B5CE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03CDF5A5-E56A-41B9-9432-83C835E8559D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F0D3CCC1-3F3F-4294-82DC-C86181A24D11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C017FD1-3F4F-465E-A160-EB37BC3AB474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Frau</vt:lpstr>
      <vt:lpstr/>
    </vt:vector>
  </TitlesOfParts>
  <Company>LIB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subject>Betreff</dc:subject>
  <dc:creator>Susanne Hossle</dc:creator>
  <cp:keywords/>
  <dc:description/>
  <cp:lastModifiedBy>Glutz Solange</cp:lastModifiedBy>
  <cp:revision>2</cp:revision>
  <cp:lastPrinted>2007-07-31T15:59:00Z</cp:lastPrinted>
  <dcterms:created xsi:type="dcterms:W3CDTF">2023-03-27T11:48:00Z</dcterms:created>
  <dcterms:modified xsi:type="dcterms:W3CDTF">2023-03-27T11:48:00Z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>Betreff</vt:lpwstr>
  </property>
  <property fmtid="{D5CDD505-2E9C-101B-9397-08002B2CF9AE}" pid="6" name="Author.Name">
    <vt:lpwstr>Susanne Hossle</vt:lpwstr>
  </property>
  <property fmtid="{D5CDD505-2E9C-101B-9397-08002B2CF9AE}" pid="7" name="Organisation.Bereich">
    <vt:lpwstr>Sicherheit und Umwelt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Sicherheit und Umwelt</vt:lpwstr>
  </property>
  <property fmtid="{D5CDD505-2E9C-101B-9397-08002B2CF9AE}" pid="12" name="Organisation.Address1">
    <vt:lpwstr>Chamerstrasse 11</vt:lpwstr>
  </property>
  <property fmtid="{D5CDD505-2E9C-101B-9397-08002B2CF9AE}" pid="13" name="Organisation.Address2">
    <vt:lpwstr/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+41 41 784 44 50</vt:lpwstr>
  </property>
  <property fmtid="{D5CDD505-2E9C-101B-9397-08002B2CF9AE}" pid="20" name="Organisation.Fax">
    <vt:lpwstr/>
  </property>
  <property fmtid="{D5CDD505-2E9C-101B-9397-08002B2CF9AE}" pid="21" name="Doc.Facsimile">
    <vt:lpwstr>Telefax:</vt:lpwstr>
  </property>
  <property fmtid="{D5CDD505-2E9C-101B-9397-08002B2CF9AE}" pid="22" name="Organisation.Internet">
    <vt:lpwstr>www.huenenberg.ch</vt:lpwstr>
  </property>
</Properties>
</file>