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66" w:rsidRPr="00333110" w:rsidRDefault="009A7F66" w:rsidP="009A7F66">
      <w:pPr>
        <w:adjustRightInd/>
        <w:snapToGrid/>
        <w:spacing w:line="240" w:lineRule="auto"/>
        <w:rPr>
          <w:sz w:val="2"/>
        </w:rPr>
        <w:sectPr w:rsidR="009A7F66" w:rsidRPr="00333110" w:rsidSect="00DD23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835" w:right="1418" w:bottom="567" w:left="1985" w:header="539" w:footer="0" w:gutter="0"/>
          <w:cols w:space="720"/>
        </w:sectPr>
      </w:pPr>
    </w:p>
    <w:p w:rsidR="00333110" w:rsidRPr="00333110" w:rsidRDefault="00333110" w:rsidP="00333110">
      <w:pPr>
        <w:tabs>
          <w:tab w:val="right" w:pos="9070"/>
        </w:tabs>
        <w:spacing w:line="360" w:lineRule="auto"/>
        <w:ind w:right="-144"/>
        <w:rPr>
          <w:rFonts w:cs="Arial"/>
          <w:b/>
          <w:spacing w:val="-2"/>
          <w:sz w:val="24"/>
        </w:rPr>
      </w:pPr>
      <w:r w:rsidRPr="00333110">
        <w:rPr>
          <w:rFonts w:cs="Arial"/>
          <w:b/>
          <w:bCs/>
          <w:spacing w:val="12"/>
          <w:sz w:val="24"/>
        </w:rPr>
        <w:t xml:space="preserve">Gesuch </w:t>
      </w:r>
      <w:r w:rsidRPr="00333110">
        <w:rPr>
          <w:rFonts w:cs="Arial"/>
          <w:b/>
          <w:spacing w:val="-2"/>
          <w:sz w:val="24"/>
        </w:rPr>
        <w:t>für ein Grabmal auf dem</w:t>
      </w:r>
      <w:r w:rsidRPr="00333110">
        <w:rPr>
          <w:rFonts w:cs="Arial"/>
          <w:b/>
          <w:bCs/>
          <w:spacing w:val="-2"/>
          <w:sz w:val="24"/>
        </w:rPr>
        <w:t xml:space="preserve"> Waldfriedhof </w:t>
      </w:r>
      <w:r w:rsidRPr="00333110">
        <w:rPr>
          <w:rFonts w:cs="Arial"/>
          <w:b/>
          <w:spacing w:val="-2"/>
          <w:sz w:val="24"/>
        </w:rPr>
        <w:t>Hünenberg</w:t>
      </w:r>
    </w:p>
    <w:p w:rsidR="00333110" w:rsidRPr="00333110" w:rsidRDefault="00333110" w:rsidP="00333110">
      <w:pPr>
        <w:tabs>
          <w:tab w:val="right" w:pos="9070"/>
        </w:tabs>
        <w:spacing w:before="180" w:after="180" w:line="180" w:lineRule="exact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b/>
          <w:spacing w:val="-2"/>
          <w:szCs w:val="20"/>
        </w:rPr>
        <w:t>Name, Vorname</w:t>
      </w:r>
      <w:r w:rsidRPr="00333110">
        <w:rPr>
          <w:rFonts w:cs="Arial"/>
          <w:spacing w:val="-2"/>
          <w:szCs w:val="20"/>
        </w:rPr>
        <w:t xml:space="preserve"> des/der Verstorbenen </w:t>
      </w:r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3969"/>
          <w:tab w:val="left" w:leader="dot" w:pos="4395"/>
          <w:tab w:val="right" w:pos="9070"/>
        </w:tabs>
        <w:spacing w:before="180" w:after="180" w:line="180" w:lineRule="exact"/>
        <w:rPr>
          <w:rFonts w:cs="Arial"/>
          <w:szCs w:val="20"/>
        </w:rPr>
      </w:pPr>
      <w:bookmarkStart w:id="0" w:name="Text3"/>
      <w:r w:rsidRPr="00333110">
        <w:rPr>
          <w:rFonts w:cs="Arial"/>
          <w:spacing w:val="6"/>
          <w:szCs w:val="20"/>
        </w:rPr>
        <w:t xml:space="preserve">Geburtsdatum </w:t>
      </w:r>
      <w:bookmarkStart w:id="1" w:name="Text4"/>
      <w:bookmarkEnd w:id="0"/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pacing w:val="6"/>
          <w:szCs w:val="20"/>
        </w:rPr>
        <w:tab/>
        <w:t xml:space="preserve">Todesdatum </w:t>
      </w:r>
      <w:r w:rsidRPr="00333110">
        <w:rPr>
          <w:rFonts w:cs="Arial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bookmarkEnd w:id="1"/>
      <w:r w:rsidRPr="00333110">
        <w:rPr>
          <w:rFonts w:cs="Arial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3544"/>
          <w:tab w:val="right" w:pos="9070"/>
        </w:tabs>
        <w:spacing w:before="180" w:after="180" w:line="180" w:lineRule="exact"/>
        <w:rPr>
          <w:rFonts w:cs="Arial"/>
          <w:b/>
          <w:spacing w:val="-2"/>
          <w:szCs w:val="20"/>
        </w:rPr>
      </w:pPr>
    </w:p>
    <w:p w:rsidR="00333110" w:rsidRPr="00333110" w:rsidRDefault="00333110" w:rsidP="00333110">
      <w:pPr>
        <w:tabs>
          <w:tab w:val="left" w:pos="3544"/>
          <w:tab w:val="right" w:pos="9070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rFonts w:cs="Arial"/>
          <w:b/>
          <w:spacing w:val="-2"/>
          <w:szCs w:val="20"/>
        </w:rPr>
        <w:t>Auftraggeber</w:t>
      </w:r>
      <w:r w:rsidRPr="00333110">
        <w:rPr>
          <w:rFonts w:cs="Arial"/>
          <w:spacing w:val="-2"/>
          <w:szCs w:val="20"/>
        </w:rPr>
        <w:t xml:space="preserve"> (Vertretung Angehörige, Name, Vorname, Adresse, E-Mail, Tel.)</w:t>
      </w:r>
    </w:p>
    <w:p w:rsidR="00333110" w:rsidRPr="00333110" w:rsidRDefault="00333110" w:rsidP="00333110">
      <w:pPr>
        <w:tabs>
          <w:tab w:val="right" w:pos="9070"/>
        </w:tabs>
        <w:spacing w:before="180" w:after="180" w:line="180" w:lineRule="exact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</w:rPr>
        <w:t xml:space="preserve"> </w:t>
      </w:r>
      <w:r w:rsidRPr="00333110">
        <w:rPr>
          <w:szCs w:val="20"/>
        </w:rPr>
        <w:t xml:space="preserve">Bewilligung für das Urnengrab von </w:t>
      </w:r>
      <w:r w:rsidRPr="00333110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3110">
        <w:rPr>
          <w:rFonts w:cs="Arial"/>
          <w:szCs w:val="20"/>
          <w:u w:val="single"/>
        </w:rPr>
        <w:instrText xml:space="preserve"> FORMTEXT </w:instrText>
      </w:r>
      <w:r w:rsidRPr="00333110">
        <w:rPr>
          <w:rFonts w:cs="Arial"/>
          <w:szCs w:val="20"/>
          <w:u w:val="single"/>
        </w:rPr>
      </w:r>
      <w:r w:rsidRPr="00333110">
        <w:rPr>
          <w:rFonts w:cs="Arial"/>
          <w:szCs w:val="20"/>
          <w:u w:val="single"/>
        </w:rPr>
        <w:fldChar w:fldCharType="separate"/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noProof/>
          <w:szCs w:val="20"/>
          <w:u w:val="single"/>
        </w:rPr>
        <w:t> </w:t>
      </w:r>
      <w:r w:rsidRPr="00333110">
        <w:rPr>
          <w:rFonts w:cs="Arial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843"/>
          <w:tab w:val="left" w:pos="3544"/>
          <w:tab w:val="right" w:pos="9070"/>
          <w:tab w:val="left" w:leader="dot" w:pos="10872"/>
        </w:tabs>
        <w:spacing w:before="252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843"/>
          <w:tab w:val="left" w:pos="3969"/>
          <w:tab w:val="left" w:pos="5954"/>
          <w:tab w:val="right" w:pos="9070"/>
        </w:tabs>
        <w:spacing w:line="432" w:lineRule="atLeast"/>
        <w:rPr>
          <w:rFonts w:cs="Arial"/>
          <w:b/>
          <w:spacing w:val="-2"/>
          <w:szCs w:val="20"/>
        </w:rPr>
      </w:pPr>
    </w:p>
    <w:p w:rsidR="00333110" w:rsidRPr="00333110" w:rsidRDefault="002E50F0" w:rsidP="00333110">
      <w:pPr>
        <w:tabs>
          <w:tab w:val="left" w:pos="1843"/>
          <w:tab w:val="left" w:pos="4253"/>
          <w:tab w:val="left" w:pos="6096"/>
          <w:tab w:val="right" w:pos="9070"/>
        </w:tabs>
        <w:spacing w:line="432" w:lineRule="atLeas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4968875</wp:posOffset>
                </wp:positionV>
                <wp:extent cx="1057275" cy="238125"/>
                <wp:effectExtent l="0" t="0" r="0" b="0"/>
                <wp:wrapNone/>
                <wp:docPr id="5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333110" w:rsidRDefault="00333110" w:rsidP="00333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-90.25pt;margin-top:391.25pt;width:8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" filled="f" stroked="f">
                <o:lock v:ext="edit" rotation="t" shapetype="t"/>
                <v:textbox>
                  <w:txbxContent>
                    <w:p w:rsidR="00333110" w:rsidRPr="00333110" w:rsidRDefault="00333110" w:rsidP="00333110"/>
                  </w:txbxContent>
                </v:textbox>
              </v:rect>
            </w:pict>
          </mc:Fallback>
        </mc:AlternateContent>
      </w:r>
      <w:r w:rsidR="00333110" w:rsidRPr="00333110">
        <w:rPr>
          <w:rFonts w:cs="Arial"/>
          <w:b/>
          <w:spacing w:val="-2"/>
          <w:szCs w:val="20"/>
        </w:rPr>
        <w:t>Art des Grabes</w:t>
      </w:r>
      <w:r w:rsidR="00333110" w:rsidRPr="00333110">
        <w:rPr>
          <w:rFonts w:cs="Arial"/>
          <w:spacing w:val="-2"/>
          <w:szCs w:val="20"/>
        </w:rPr>
        <w:tab/>
      </w:r>
      <w:r w:rsidR="00333110"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333110"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="00333110" w:rsidRPr="00333110">
        <w:rPr>
          <w:rFonts w:cs="Arial"/>
          <w:spacing w:val="-2"/>
          <w:szCs w:val="20"/>
        </w:rPr>
        <w:fldChar w:fldCharType="end"/>
      </w:r>
      <w:bookmarkEnd w:id="2"/>
      <w:r w:rsidR="00333110" w:rsidRPr="00333110">
        <w:rPr>
          <w:rFonts w:cs="Arial"/>
          <w:spacing w:val="-2"/>
          <w:szCs w:val="20"/>
        </w:rPr>
        <w:t xml:space="preserve"> Urnengrab</w:t>
      </w:r>
      <w:r w:rsidR="00333110" w:rsidRPr="00333110">
        <w:rPr>
          <w:rFonts w:cs="Arial"/>
          <w:spacing w:val="-2"/>
          <w:szCs w:val="20"/>
        </w:rPr>
        <w:tab/>
      </w:r>
      <w:bookmarkStart w:id="3" w:name="Kontrollkästchen2"/>
      <w:r w:rsidR="00333110" w:rsidRPr="00333110">
        <w:rPr>
          <w:rFonts w:cs="Arial"/>
          <w:spacing w:val="-2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33110"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="00333110" w:rsidRPr="00333110">
        <w:rPr>
          <w:rFonts w:cs="Arial"/>
          <w:spacing w:val="-2"/>
          <w:szCs w:val="20"/>
        </w:rPr>
        <w:fldChar w:fldCharType="end"/>
      </w:r>
      <w:bookmarkEnd w:id="3"/>
      <w:r w:rsidR="00333110" w:rsidRPr="00333110">
        <w:rPr>
          <w:rFonts w:cs="Arial"/>
          <w:spacing w:val="-2"/>
          <w:szCs w:val="20"/>
        </w:rPr>
        <w:t xml:space="preserve"> Erdbestattung</w:t>
      </w:r>
      <w:r w:rsidR="00333110" w:rsidRPr="00333110">
        <w:rPr>
          <w:rFonts w:cs="Arial"/>
          <w:spacing w:val="-2"/>
          <w:szCs w:val="20"/>
        </w:rPr>
        <w:tab/>
      </w:r>
      <w:r w:rsidR="00333110" w:rsidRPr="00333110">
        <w:rPr>
          <w:rFonts w:cs="Arial"/>
          <w:spacing w:val="-2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33110"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="00333110" w:rsidRPr="00333110">
        <w:rPr>
          <w:rFonts w:cs="Arial"/>
          <w:spacing w:val="-2"/>
          <w:szCs w:val="20"/>
        </w:rPr>
        <w:fldChar w:fldCharType="end"/>
      </w:r>
      <w:r w:rsidR="00333110" w:rsidRPr="00333110">
        <w:rPr>
          <w:rFonts w:cs="Arial"/>
          <w:spacing w:val="-2"/>
          <w:szCs w:val="20"/>
        </w:rPr>
        <w:t xml:space="preserve"> Kindergrab</w:t>
      </w:r>
    </w:p>
    <w:p w:rsidR="00333110" w:rsidRPr="00333110" w:rsidRDefault="00333110" w:rsidP="00333110">
      <w:pPr>
        <w:tabs>
          <w:tab w:val="left" w:pos="1843"/>
          <w:tab w:val="left" w:pos="3261"/>
          <w:tab w:val="left" w:pos="4253"/>
          <w:tab w:val="left" w:pos="6096"/>
          <w:tab w:val="left" w:pos="7230"/>
          <w:tab w:val="right" w:pos="9070"/>
          <w:tab w:val="left" w:leader="dot" w:pos="10872"/>
        </w:tabs>
        <w:spacing w:before="252"/>
        <w:ind w:right="-2"/>
        <w:rPr>
          <w:rFonts w:cs="Arial"/>
          <w:spacing w:val="-2"/>
          <w:szCs w:val="20"/>
        </w:rPr>
      </w:pPr>
      <w:r w:rsidRPr="00333110">
        <w:rPr>
          <w:rFonts w:cs="Arial"/>
          <w:b/>
          <w:spacing w:val="-2"/>
          <w:szCs w:val="20"/>
        </w:rPr>
        <w:t>Material/Werkstoff</w:t>
      </w:r>
      <w:r w:rsidRPr="00333110">
        <w:rPr>
          <w:rFonts w:cs="Arial"/>
          <w:spacing w:val="-2"/>
          <w:szCs w:val="20"/>
        </w:rPr>
        <w:t xml:space="preserve"> 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</w:t>
      </w:r>
      <w:proofErr w:type="gramStart"/>
      <w:r w:rsidRPr="00333110">
        <w:rPr>
          <w:rFonts w:cs="Arial"/>
          <w:spacing w:val="-2"/>
          <w:szCs w:val="20"/>
        </w:rPr>
        <w:t xml:space="preserve">Naturstein  </w:t>
      </w:r>
      <w:r w:rsidRPr="00333110">
        <w:rPr>
          <w:rFonts w:cs="Arial"/>
          <w:spacing w:val="-2"/>
          <w:szCs w:val="20"/>
        </w:rPr>
        <w:tab/>
      </w:r>
      <w:proofErr w:type="gramEnd"/>
      <w:r w:rsidRPr="00333110">
        <w:rPr>
          <w:rFonts w:cs="Arial"/>
          <w:spacing w:val="-2"/>
          <w:szCs w:val="20"/>
        </w:rPr>
        <w:t xml:space="preserve"> </w:t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Holz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</w:t>
      </w:r>
      <w:proofErr w:type="spellStart"/>
      <w:r w:rsidRPr="00333110">
        <w:rPr>
          <w:rFonts w:cs="Arial"/>
          <w:spacing w:val="-2"/>
          <w:szCs w:val="20"/>
        </w:rPr>
        <w:t>Schmiedeisen</w:t>
      </w:r>
      <w:proofErr w:type="spellEnd"/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Kupfer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Bronze</w:t>
      </w:r>
      <w:r w:rsidRPr="00333110">
        <w:rPr>
          <w:rFonts w:cs="Arial"/>
          <w:spacing w:val="-2"/>
          <w:szCs w:val="20"/>
        </w:rPr>
        <w:tab/>
      </w:r>
    </w:p>
    <w:p w:rsidR="00333110" w:rsidRPr="00333110" w:rsidRDefault="00333110" w:rsidP="00333110">
      <w:pPr>
        <w:tabs>
          <w:tab w:val="left" w:pos="1843"/>
          <w:tab w:val="left" w:pos="5954"/>
          <w:tab w:val="right" w:pos="9070"/>
          <w:tab w:val="left" w:leader="dot" w:pos="10872"/>
        </w:tabs>
        <w:spacing w:before="252"/>
        <w:ind w:right="-2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</w:rPr>
        <w:t xml:space="preserve">Farbe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843"/>
          <w:tab w:val="left" w:pos="3544"/>
          <w:tab w:val="right" w:pos="9070"/>
          <w:tab w:val="left" w:leader="dot" w:pos="10872"/>
        </w:tabs>
        <w:rPr>
          <w:rFonts w:cs="Arial"/>
          <w:spacing w:val="-2"/>
          <w:sz w:val="16"/>
          <w:szCs w:val="16"/>
        </w:rPr>
      </w:pPr>
      <w:r w:rsidRPr="00333110">
        <w:rPr>
          <w:rFonts w:cs="Arial"/>
          <w:b/>
          <w:spacing w:val="-2"/>
          <w:sz w:val="16"/>
          <w:szCs w:val="16"/>
        </w:rPr>
        <w:t>Die handwerkliche Bearbeitung ist Pflicht.</w:t>
      </w:r>
      <w:r w:rsidRPr="00333110">
        <w:rPr>
          <w:rFonts w:cs="Arial"/>
          <w:spacing w:val="-2"/>
          <w:sz w:val="16"/>
          <w:szCs w:val="16"/>
        </w:rPr>
        <w:t xml:space="preserve"> Die Herstellung darf nur aus einem einzigen Material erfolgen. Bei Natursteinen </w:t>
      </w:r>
      <w:proofErr w:type="gramStart"/>
      <w:r w:rsidRPr="00333110">
        <w:rPr>
          <w:rFonts w:cs="Arial"/>
          <w:spacing w:val="-2"/>
          <w:sz w:val="16"/>
          <w:szCs w:val="16"/>
        </w:rPr>
        <w:t>ist</w:t>
      </w:r>
      <w:proofErr w:type="gramEnd"/>
      <w:r w:rsidRPr="00333110">
        <w:rPr>
          <w:rFonts w:cs="Arial"/>
          <w:spacing w:val="-2"/>
          <w:sz w:val="16"/>
          <w:szCs w:val="16"/>
        </w:rPr>
        <w:t xml:space="preserve"> das Schleifen, Polieren, Einbrennen, Einwachsen und Kanten-Fräsen nicht zulässig. </w:t>
      </w:r>
    </w:p>
    <w:p w:rsidR="00333110" w:rsidRPr="00333110" w:rsidRDefault="00333110" w:rsidP="00333110">
      <w:pPr>
        <w:tabs>
          <w:tab w:val="left" w:pos="1843"/>
          <w:tab w:val="left" w:pos="3544"/>
          <w:tab w:val="right" w:pos="9070"/>
          <w:tab w:val="left" w:leader="dot" w:pos="10872"/>
        </w:tabs>
        <w:spacing w:before="252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</w:rPr>
        <w:t xml:space="preserve">Erläuterungen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843"/>
          <w:tab w:val="left" w:pos="3544"/>
          <w:tab w:val="right" w:pos="9070"/>
          <w:tab w:val="left" w:leader="dot" w:pos="10872"/>
        </w:tabs>
        <w:spacing w:before="252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560"/>
          <w:tab w:val="left" w:pos="2835"/>
          <w:tab w:val="left" w:pos="3544"/>
          <w:tab w:val="right" w:pos="9070"/>
          <w:tab w:val="left" w:leader="dot" w:pos="10872"/>
        </w:tabs>
        <w:rPr>
          <w:rFonts w:cs="Arial"/>
          <w:b/>
          <w:spacing w:val="-2"/>
          <w:szCs w:val="20"/>
        </w:rPr>
      </w:pPr>
    </w:p>
    <w:p w:rsidR="00333110" w:rsidRPr="00333110" w:rsidRDefault="00333110" w:rsidP="00333110">
      <w:pPr>
        <w:tabs>
          <w:tab w:val="left" w:pos="1560"/>
          <w:tab w:val="left" w:pos="2835"/>
          <w:tab w:val="left" w:pos="3544"/>
          <w:tab w:val="right" w:pos="9070"/>
          <w:tab w:val="left" w:leader="dot" w:pos="10872"/>
        </w:tabs>
        <w:rPr>
          <w:rFonts w:cs="Arial"/>
          <w:spacing w:val="-2"/>
          <w:sz w:val="16"/>
          <w:szCs w:val="16"/>
        </w:rPr>
      </w:pPr>
      <w:r w:rsidRPr="00333110">
        <w:rPr>
          <w:rFonts w:cs="Arial"/>
          <w:b/>
          <w:spacing w:val="-2"/>
          <w:szCs w:val="20"/>
        </w:rPr>
        <w:t xml:space="preserve">Grabmal       </w:t>
      </w:r>
      <w:r w:rsidRPr="00333110">
        <w:rPr>
          <w:rFonts w:cs="Arial"/>
          <w:b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t>Form</w:t>
      </w:r>
      <w:r w:rsidRPr="00333110">
        <w:rPr>
          <w:rFonts w:cs="Arial"/>
          <w:spacing w:val="-2"/>
          <w:sz w:val="16"/>
          <w:szCs w:val="16"/>
        </w:rPr>
        <w:t xml:space="preserve"> (Kreuz, Stele usw.)</w:t>
      </w:r>
      <w:r w:rsidRPr="00333110">
        <w:rPr>
          <w:rFonts w:cs="Arial"/>
          <w:spacing w:val="-2"/>
          <w:sz w:val="16"/>
          <w:szCs w:val="16"/>
        </w:rPr>
        <w:tab/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560"/>
          <w:tab w:val="left" w:pos="2268"/>
          <w:tab w:val="left" w:pos="2552"/>
          <w:tab w:val="left" w:pos="3969"/>
          <w:tab w:val="left" w:pos="4678"/>
          <w:tab w:val="left" w:pos="6096"/>
          <w:tab w:val="left" w:pos="6804"/>
          <w:tab w:val="left" w:pos="7655"/>
          <w:tab w:val="left" w:pos="8789"/>
          <w:tab w:val="right" w:pos="9070"/>
        </w:tabs>
        <w:spacing w:before="180" w:after="180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</w:rPr>
        <w:t xml:space="preserve">Höhe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 xml:space="preserve"> </w:t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</w:rPr>
        <w:t xml:space="preserve">m   </w:t>
      </w:r>
      <w:r>
        <w:rPr>
          <w:rFonts w:cs="Arial"/>
          <w:spacing w:val="-2"/>
          <w:szCs w:val="20"/>
        </w:rPr>
        <w:t xml:space="preserve"> </w:t>
      </w:r>
      <w:r w:rsidRPr="00333110">
        <w:rPr>
          <w:rFonts w:cs="Arial"/>
          <w:spacing w:val="-2"/>
          <w:szCs w:val="20"/>
        </w:rPr>
        <w:t>x</w:t>
      </w:r>
      <w:r w:rsidRPr="00333110">
        <w:rPr>
          <w:rFonts w:cs="Arial"/>
          <w:spacing w:val="-2"/>
          <w:szCs w:val="20"/>
        </w:rPr>
        <w:tab/>
        <w:t xml:space="preserve">Breite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bookmarkEnd w:id="4"/>
      <w:r w:rsidRPr="00333110">
        <w:rPr>
          <w:rFonts w:cs="Arial"/>
          <w:spacing w:val="-2"/>
          <w:szCs w:val="20"/>
          <w:u w:val="single"/>
        </w:rPr>
        <w:t xml:space="preserve"> </w:t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</w:rPr>
        <w:t xml:space="preserve">m  </w:t>
      </w:r>
      <w:r>
        <w:rPr>
          <w:rFonts w:cs="Arial"/>
          <w:spacing w:val="-2"/>
          <w:szCs w:val="20"/>
        </w:rPr>
        <w:t xml:space="preserve"> </w:t>
      </w:r>
      <w:r w:rsidRPr="00333110">
        <w:rPr>
          <w:rFonts w:cs="Arial"/>
          <w:spacing w:val="-2"/>
          <w:szCs w:val="20"/>
        </w:rPr>
        <w:t xml:space="preserve"> x</w:t>
      </w:r>
      <w:r w:rsidRPr="00333110">
        <w:rPr>
          <w:rFonts w:cs="Arial"/>
          <w:spacing w:val="-2"/>
          <w:szCs w:val="20"/>
        </w:rPr>
        <w:tab/>
        <w:t xml:space="preserve">Tiefe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 xml:space="preserve"> </w:t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</w:rPr>
        <w:t>m   =   Volumen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 xml:space="preserve"> </w:t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</w:rPr>
        <w:t>m</w:t>
      </w:r>
      <w:r w:rsidRPr="00333110">
        <w:rPr>
          <w:rFonts w:cs="Arial"/>
          <w:spacing w:val="-2"/>
          <w:szCs w:val="20"/>
          <w:vertAlign w:val="superscript"/>
        </w:rPr>
        <w:t>3</w:t>
      </w:r>
    </w:p>
    <w:p w:rsidR="00333110" w:rsidRPr="00333110" w:rsidRDefault="00333110" w:rsidP="00333110">
      <w:pPr>
        <w:tabs>
          <w:tab w:val="left" w:pos="2127"/>
          <w:tab w:val="left" w:pos="3402"/>
          <w:tab w:val="left" w:pos="3544"/>
          <w:tab w:val="right" w:pos="9070"/>
          <w:tab w:val="left" w:leader="dot" w:pos="10872"/>
        </w:tabs>
        <w:spacing w:before="180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</w:rPr>
        <w:t xml:space="preserve">Erläuterungen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3544"/>
          <w:tab w:val="right" w:pos="9070"/>
          <w:tab w:val="left" w:leader="dot" w:pos="10872"/>
        </w:tabs>
        <w:spacing w:before="180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1560"/>
          <w:tab w:val="left" w:pos="2835"/>
          <w:tab w:val="left" w:pos="3544"/>
          <w:tab w:val="right" w:pos="9070"/>
          <w:tab w:val="left" w:leader="dot" w:pos="10872"/>
        </w:tabs>
        <w:rPr>
          <w:rFonts w:cs="Arial"/>
          <w:b/>
          <w:spacing w:val="-2"/>
          <w:szCs w:val="20"/>
        </w:rPr>
      </w:pPr>
    </w:p>
    <w:p w:rsidR="00333110" w:rsidRPr="00333110" w:rsidRDefault="00333110" w:rsidP="00333110">
      <w:pPr>
        <w:tabs>
          <w:tab w:val="left" w:pos="2127"/>
          <w:tab w:val="left" w:pos="3544"/>
          <w:tab w:val="left" w:pos="5245"/>
          <w:tab w:val="right" w:pos="9070"/>
          <w:tab w:val="left" w:leader="dot" w:pos="10872"/>
        </w:tabs>
        <w:spacing w:before="180"/>
        <w:rPr>
          <w:rFonts w:cs="Arial"/>
          <w:spacing w:val="-2"/>
          <w:szCs w:val="20"/>
        </w:rPr>
      </w:pPr>
      <w:r w:rsidRPr="00333110">
        <w:rPr>
          <w:rFonts w:cs="Arial"/>
          <w:b/>
          <w:spacing w:val="-2"/>
          <w:szCs w:val="20"/>
        </w:rPr>
        <w:t>Grabschmuck</w:t>
      </w:r>
      <w:r w:rsidRPr="00333110">
        <w:rPr>
          <w:rFonts w:cs="Arial"/>
          <w:b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Foto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Grablicht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Weihwassergefäss </w:t>
      </w:r>
      <w:r w:rsidRPr="00333110">
        <w:rPr>
          <w:rFonts w:cs="Arial"/>
          <w:spacing w:val="-2"/>
          <w:szCs w:val="20"/>
        </w:rPr>
        <w:tab/>
      </w:r>
    </w:p>
    <w:p w:rsidR="00333110" w:rsidRPr="00333110" w:rsidRDefault="00333110" w:rsidP="00333110">
      <w:pPr>
        <w:tabs>
          <w:tab w:val="left" w:pos="2127"/>
          <w:tab w:val="left" w:pos="3402"/>
          <w:tab w:val="left" w:pos="3544"/>
          <w:tab w:val="right" w:pos="9070"/>
          <w:tab w:val="left" w:leader="dot" w:pos="10872"/>
        </w:tabs>
        <w:spacing w:before="180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</w:rPr>
        <w:t xml:space="preserve">Erläuterungen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3544"/>
          <w:tab w:val="right" w:pos="9070"/>
          <w:tab w:val="left" w:leader="dot" w:pos="10872"/>
        </w:tabs>
        <w:spacing w:before="180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left" w:pos="3544"/>
          <w:tab w:val="right" w:pos="9070"/>
        </w:tabs>
        <w:spacing w:before="180" w:after="180" w:line="180" w:lineRule="exact"/>
        <w:rPr>
          <w:rFonts w:cs="Arial"/>
          <w:b/>
          <w:spacing w:val="-2"/>
          <w:szCs w:val="20"/>
        </w:rPr>
      </w:pPr>
    </w:p>
    <w:p w:rsidR="00333110" w:rsidRPr="00333110" w:rsidRDefault="00333110" w:rsidP="00333110">
      <w:pPr>
        <w:tabs>
          <w:tab w:val="left" w:pos="3544"/>
          <w:tab w:val="right" w:pos="9070"/>
        </w:tabs>
        <w:spacing w:before="180" w:after="180" w:line="180" w:lineRule="exact"/>
        <w:rPr>
          <w:rFonts w:cs="Arial"/>
          <w:b/>
          <w:spacing w:val="-2"/>
          <w:szCs w:val="20"/>
        </w:rPr>
      </w:pPr>
    </w:p>
    <w:p w:rsidR="00333110" w:rsidRPr="00333110" w:rsidRDefault="00333110" w:rsidP="002E50F0">
      <w:pPr>
        <w:tabs>
          <w:tab w:val="left" w:pos="3544"/>
          <w:tab w:val="right" w:pos="9070"/>
        </w:tabs>
        <w:spacing w:before="180" w:after="180" w:line="180" w:lineRule="exact"/>
        <w:rPr>
          <w:rFonts w:cs="Arial"/>
          <w:i/>
          <w:spacing w:val="-2"/>
          <w:sz w:val="16"/>
          <w:szCs w:val="16"/>
        </w:rPr>
      </w:pPr>
      <w:r w:rsidRPr="00333110">
        <w:rPr>
          <w:rFonts w:cs="Arial"/>
          <w:b/>
          <w:spacing w:val="-2"/>
          <w:sz w:val="18"/>
          <w:szCs w:val="18"/>
        </w:rPr>
        <w:t>Infos auf der Webseite</w:t>
      </w:r>
      <w:r w:rsidRPr="00333110">
        <w:rPr>
          <w:rFonts w:cs="Arial"/>
          <w:spacing w:val="-2"/>
          <w:sz w:val="18"/>
          <w:szCs w:val="18"/>
        </w:rPr>
        <w:t>:</w:t>
      </w:r>
      <w:r w:rsidRPr="00333110">
        <w:rPr>
          <w:rFonts w:cs="Arial"/>
          <w:b/>
          <w:spacing w:val="-2"/>
          <w:sz w:val="18"/>
          <w:szCs w:val="18"/>
        </w:rPr>
        <w:t xml:space="preserve"> </w:t>
      </w:r>
      <w:hyperlink r:id="rId18" w:history="1">
        <w:r w:rsidR="002E50F0" w:rsidRPr="006E1275">
          <w:rPr>
            <w:rStyle w:val="Hyperlink"/>
            <w:rFonts w:cs="Arial"/>
            <w:spacing w:val="-2"/>
            <w:sz w:val="18"/>
            <w:szCs w:val="18"/>
          </w:rPr>
          <w:t>www.hunenberg.ch/verwaltung/sicherheitundumwelt/waldfriedhof</w:t>
        </w:r>
      </w:hyperlink>
      <w:r w:rsidR="002E50F0">
        <w:rPr>
          <w:rFonts w:cs="Arial"/>
          <w:spacing w:val="-2"/>
          <w:sz w:val="18"/>
          <w:szCs w:val="18"/>
        </w:rPr>
        <w:t xml:space="preserve"> </w:t>
      </w:r>
      <w:r w:rsidR="002E50F0">
        <w:rPr>
          <w:rFonts w:cs="Arial"/>
          <w:i/>
          <w:spacing w:val="-2"/>
          <w:sz w:val="16"/>
          <w:szCs w:val="16"/>
        </w:rPr>
        <w:t>(</w:t>
      </w:r>
      <w:r>
        <w:rPr>
          <w:rFonts w:cs="Arial"/>
          <w:i/>
          <w:spacing w:val="-2"/>
          <w:sz w:val="16"/>
          <w:szCs w:val="16"/>
        </w:rPr>
        <w:t>Februar 2022</w:t>
      </w:r>
      <w:r w:rsidR="002E50F0">
        <w:rPr>
          <w:rFonts w:cs="Arial"/>
          <w:i/>
          <w:spacing w:val="-2"/>
          <w:sz w:val="16"/>
          <w:szCs w:val="16"/>
        </w:rPr>
        <w:t>)</w:t>
      </w:r>
    </w:p>
    <w:p w:rsidR="00333110" w:rsidRPr="00333110" w:rsidRDefault="00333110" w:rsidP="002E50F0">
      <w:pPr>
        <w:tabs>
          <w:tab w:val="right" w:pos="9070"/>
        </w:tabs>
        <w:adjustRightInd/>
        <w:snapToGrid/>
        <w:spacing w:line="240" w:lineRule="auto"/>
        <w:rPr>
          <w:rFonts w:cs="Arial"/>
          <w:b/>
          <w:spacing w:val="-2"/>
          <w:szCs w:val="20"/>
        </w:rPr>
      </w:pPr>
      <w:r w:rsidRPr="00333110">
        <w:rPr>
          <w:rFonts w:cs="Arial"/>
          <w:b/>
          <w:spacing w:val="-2"/>
          <w:szCs w:val="20"/>
        </w:rPr>
        <w:br w:type="page"/>
      </w:r>
      <w:r w:rsidRPr="00333110">
        <w:rPr>
          <w:rFonts w:cs="Arial"/>
          <w:b/>
          <w:spacing w:val="-2"/>
          <w:szCs w:val="20"/>
        </w:rPr>
        <w:lastRenderedPageBreak/>
        <w:t>Zulässige Dimensionen</w:t>
      </w:r>
      <w:r w:rsidRPr="00333110">
        <w:rPr>
          <w:rFonts w:cs="Arial"/>
          <w:b/>
          <w:szCs w:val="20"/>
        </w:rPr>
        <w:t xml:space="preserve"> vgl. Art. 11 Vollziehungsverordnung, Bsp. für Grabmäler aus Stein:</w: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248285</wp:posOffset>
                </wp:positionV>
                <wp:extent cx="711835" cy="962660"/>
                <wp:effectExtent l="0" t="0" r="0" b="8890"/>
                <wp:wrapNone/>
                <wp:docPr id="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9626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568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1" o:spid="_x0000_s1026" type="#_x0000_t16" style="position:absolute;margin-left:338.65pt;margin-top:19.55pt;width:56.0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"/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100965</wp:posOffset>
                </wp:positionV>
                <wp:extent cx="329565" cy="256540"/>
                <wp:effectExtent l="0" t="0" r="0" b="0"/>
                <wp:wrapNone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Urne</w:t>
                            </w:r>
                          </w:p>
                          <w:p w:rsidR="00333110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margin-left:317.35pt;margin-top:7.95pt;width:25.95pt;height:2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ufAIAAAc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" stroked="f">
                <v:textbox inset="0,0,0,0">
                  <w:txbxContent>
                    <w:p w:rsidR="00333110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Urne</w:t>
                      </w:r>
                    </w:p>
                    <w:p w:rsidR="00333110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100965</wp:posOffset>
                </wp:positionV>
                <wp:extent cx="664845" cy="256540"/>
                <wp:effectExtent l="0" t="0" r="0" b="0"/>
                <wp:wrapNone/>
                <wp:docPr id="5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Erdbestattung</w:t>
                            </w:r>
                          </w:p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136.85pt;margin-top:7.95pt;width:52.35pt;height:2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" stroked="f">
                <v:textbox inset="0,0,0,0">
                  <w:txbxContent>
                    <w:p w:rsidR="00333110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Erdbestattung</w:t>
                      </w:r>
                    </w:p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339090</wp:posOffset>
                </wp:positionV>
                <wp:extent cx="337185" cy="213360"/>
                <wp:effectExtent l="0" t="0" r="0" b="0"/>
                <wp:wrapNone/>
                <wp:docPr id="4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0.20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16.9pt;margin-top:26.7pt;width:26.5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iztAIAALE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" filled="f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0.20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339090</wp:posOffset>
                </wp:positionV>
                <wp:extent cx="635" cy="819785"/>
                <wp:effectExtent l="76200" t="38100" r="56515" b="37465"/>
                <wp:wrapNone/>
                <wp:docPr id="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D5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46.85pt;margin-top:26.7pt;width:.05pt;height:6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146050</wp:posOffset>
                </wp:positionV>
                <wp:extent cx="793750" cy="1064895"/>
                <wp:effectExtent l="0" t="0" r="6350" b="1905"/>
                <wp:wrapNone/>
                <wp:docPr id="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10648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56E7" id="AutoShape 40" o:spid="_x0000_s1026" type="#_x0000_t16" style="position:absolute;margin-left:192.7pt;margin-top:11.5pt;width:62.5pt;height:8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"/>
            </w:pict>
          </mc:Fallback>
        </mc:AlternateConten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153670</wp:posOffset>
                </wp:positionV>
                <wp:extent cx="805180" cy="526415"/>
                <wp:effectExtent l="44132" t="203518" r="172403" b="20002"/>
                <wp:wrapNone/>
                <wp:docPr id="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5180" cy="52641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ED57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6" o:spid="_x0000_s1026" type="#_x0000_t118" style="position:absolute;margin-left:.2pt;margin-top:12.1pt;width:63.4pt;height:41.4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">
                <o:extrusion v:ext="view" color="white" on="t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14604</wp:posOffset>
                </wp:positionV>
                <wp:extent cx="410210" cy="0"/>
                <wp:effectExtent l="38100" t="76200" r="8890" b="762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784F" id="AutoShape 59" o:spid="_x0000_s1026" type="#_x0000_t32" style="position:absolute;margin-left:11.15pt;margin-top:1.15pt;width:32.3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117475</wp:posOffset>
                </wp:positionV>
                <wp:extent cx="0" cy="750570"/>
                <wp:effectExtent l="76200" t="38100" r="38100" b="3048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A656" id="AutoShape 43" o:spid="_x0000_s1026" type="#_x0000_t32" style="position:absolute;margin-left:330pt;margin-top:9.25pt;width:0;height:59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FcNwIAAIA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14605</wp:posOffset>
                </wp:positionV>
                <wp:extent cx="19050" cy="853440"/>
                <wp:effectExtent l="76200" t="38100" r="38100" b="4191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53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0633" id="AutoShape 42" o:spid="_x0000_s1026" type="#_x0000_t32" style="position:absolute;margin-left:182.8pt;margin-top:1.15pt;width:1.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s2OwIAAIQ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163195</wp:posOffset>
                </wp:positionV>
                <wp:extent cx="485775" cy="621665"/>
                <wp:effectExtent l="0" t="0" r="0" b="0"/>
                <wp:wrapNone/>
                <wp:docPr id="4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Max. 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Kubatur</w:t>
                            </w:r>
                          </w:p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0.06 m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197.2pt;margin-top:12.85pt;width:38.25pt;height:4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Max. </w:t>
                      </w:r>
                      <w:r w:rsidRPr="00143D2D">
                        <w:rPr>
                          <w:i/>
                          <w:sz w:val="16"/>
                          <w:szCs w:val="16"/>
                        </w:rPr>
                        <w:t>Kubatur</w:t>
                      </w:r>
                    </w:p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0.06 m</w:t>
                      </w:r>
                      <w:r w:rsidRPr="00143D2D">
                        <w:rPr>
                          <w:i/>
                          <w:sz w:val="16"/>
                          <w:szCs w:val="1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43815</wp:posOffset>
                </wp:positionV>
                <wp:extent cx="565785" cy="264795"/>
                <wp:effectExtent l="0" t="0" r="0" b="0"/>
                <wp:wrapNone/>
                <wp:docPr id="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A03EC3" w:rsidRDefault="00333110" w:rsidP="00333110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sym w:font="Symbol" w:char="F0C6"/>
                            </w:r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  <w:r w:rsidRPr="00A03EC3">
                              <w:rPr>
                                <w:i/>
                                <w:sz w:val="16"/>
                                <w:szCs w:val="16"/>
                              </w:rPr>
                              <w:t>0,25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3EC3">
                              <w:rPr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margin-left:11.15pt;margin-top:3.45pt;width:44.55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n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" filled="f" stroked="f">
                <v:textbox inset="0,0,0,0">
                  <w:txbxContent>
                    <w:p w:rsidR="00333110" w:rsidRPr="00A03EC3" w:rsidRDefault="00333110" w:rsidP="00333110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sym w:font="Symbol" w:char="F0C6"/>
                      </w:r>
                      <w:r>
                        <w:rPr>
                          <w:szCs w:val="16"/>
                        </w:rPr>
                        <w:t xml:space="preserve"> </w:t>
                      </w:r>
                      <w:r w:rsidRPr="00A03EC3">
                        <w:rPr>
                          <w:i/>
                          <w:sz w:val="16"/>
                          <w:szCs w:val="16"/>
                        </w:rPr>
                        <w:t>0,25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A03EC3">
                        <w:rPr>
                          <w:i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-635</wp:posOffset>
                </wp:positionV>
                <wp:extent cx="442595" cy="588010"/>
                <wp:effectExtent l="0" t="0" r="0" b="0"/>
                <wp:wrapNone/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Max. 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Kubatur</w:t>
                            </w:r>
                          </w:p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0.032 m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343.3pt;margin-top:-.05pt;width:34.85pt;height:4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S/fQIAAAc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Max. </w:t>
                      </w:r>
                      <w:r w:rsidRPr="00143D2D">
                        <w:rPr>
                          <w:i/>
                          <w:sz w:val="16"/>
                          <w:szCs w:val="16"/>
                        </w:rPr>
                        <w:t>Kubatur</w:t>
                      </w:r>
                    </w:p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0.032 m</w:t>
                      </w:r>
                      <w:r w:rsidRPr="00143D2D">
                        <w:rPr>
                          <w:i/>
                          <w:sz w:val="16"/>
                          <w:szCs w:val="1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122555</wp:posOffset>
                </wp:positionV>
                <wp:extent cx="454025" cy="240030"/>
                <wp:effectExtent l="0" t="0" r="0" b="0"/>
                <wp:wrapNone/>
                <wp:docPr id="3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0.30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margin-left:16.9pt;margin-top:9.65pt;width:35.75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rgtA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" filled="f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0.30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189230</wp:posOffset>
                </wp:positionV>
                <wp:extent cx="406400" cy="365125"/>
                <wp:effectExtent l="0" t="0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Mind. </w:t>
                            </w:r>
                          </w:p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0.16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margin-left:262.05pt;margin-top:14.9pt;width:32pt;height: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" stroked="f">
                <v:textbox inset="0,0,0,0">
                  <w:txbxContent>
                    <w:p w:rsidR="00333110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Mind. </w:t>
                      </w:r>
                    </w:p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0.16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168275</wp:posOffset>
                </wp:positionV>
                <wp:extent cx="406400" cy="386080"/>
                <wp:effectExtent l="0" t="0" r="0" b="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Mind. 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0.16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408.25pt;margin-top:13.25pt;width:32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Mind. </w:t>
                      </w:r>
                      <w:r w:rsidRPr="00143D2D">
                        <w:rPr>
                          <w:i/>
                          <w:sz w:val="16"/>
                          <w:szCs w:val="16"/>
                        </w:rPr>
                        <w:t>0.16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8890</wp:posOffset>
                </wp:positionV>
                <wp:extent cx="330835" cy="249555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0.70m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297pt;margin-top:.7pt;width:26.0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0.70m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49530</wp:posOffset>
                </wp:positionV>
                <wp:extent cx="419100" cy="414020"/>
                <wp:effectExtent l="0" t="0" r="0" b="0"/>
                <wp:wrapNone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1,05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146.9pt;margin-top:3.9pt;width:33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u5fgIAAAgF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1,05 m</w:t>
                      </w:r>
                    </w:p>
                  </w:txbxContent>
                </v:textbox>
              </v:shape>
            </w:pict>
          </mc:Fallback>
        </mc:AlternateConten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60960</wp:posOffset>
                </wp:positionV>
                <wp:extent cx="166370" cy="173990"/>
                <wp:effectExtent l="38100" t="38100" r="43180" b="35560"/>
                <wp:wrapNone/>
                <wp:docPr id="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923A" id="AutoShape 49" o:spid="_x0000_s1026" type="#_x0000_t32" style="position:absolute;margin-left:390.8pt;margin-top:4.8pt;width:13.1pt;height:13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vQQwIAAI8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134619</wp:posOffset>
                </wp:positionV>
                <wp:extent cx="526415" cy="0"/>
                <wp:effectExtent l="38100" t="76200" r="6985" b="76200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359D" id="AutoShape 61" o:spid="_x0000_s1026" type="#_x0000_t32" style="position:absolute;margin-left:11.2pt;margin-top:10.6pt;width:41.4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29845</wp:posOffset>
                </wp:positionV>
                <wp:extent cx="208915" cy="205105"/>
                <wp:effectExtent l="38100" t="38100" r="38735" b="42545"/>
                <wp:wrapNone/>
                <wp:docPr id="3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B0DE" id="AutoShape 47" o:spid="_x0000_s1026" type="#_x0000_t32" style="position:absolute;margin-left:245.6pt;margin-top:2.35pt;width:16.45pt;height:16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">
                <v:stroke startarrow="block" endarrow="block"/>
              </v:shape>
            </w:pict>
          </mc:Fallback>
        </mc:AlternateContent>
      </w:r>
    </w:p>
    <w:p w:rsidR="00333110" w:rsidRPr="00333110" w:rsidRDefault="002E50F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97155</wp:posOffset>
                </wp:positionV>
                <wp:extent cx="467360" cy="163830"/>
                <wp:effectExtent l="0" t="0" r="0" b="0"/>
                <wp:wrapNone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40</w:t>
                            </w: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margin-left:350.5pt;margin-top:7.65pt;width:36.8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40</w:t>
                      </w:r>
                      <w:r w:rsidRPr="00143D2D">
                        <w:rPr>
                          <w:i/>
                          <w:sz w:val="16"/>
                          <w:szCs w:val="16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44449</wp:posOffset>
                </wp:positionV>
                <wp:extent cx="442595" cy="0"/>
                <wp:effectExtent l="38100" t="76200" r="0" b="76200"/>
                <wp:wrapNone/>
                <wp:docPr id="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C95B" id="AutoShape 51" o:spid="_x0000_s1026" type="#_x0000_t32" style="position:absolute;margin-left:343.3pt;margin-top:3.5pt;width:34.8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PbNgIAAIAEAAAOAAAAZHJzL2Uyb0RvYy54bWysVE2P2yAQvVfqf0DcE9tZJ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97155</wp:posOffset>
                </wp:positionV>
                <wp:extent cx="396875" cy="19685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10" w:rsidRPr="00143D2D" w:rsidRDefault="00333110" w:rsidP="0033311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43D2D">
                              <w:rPr>
                                <w:i/>
                                <w:sz w:val="16"/>
                                <w:szCs w:val="16"/>
                              </w:rPr>
                              <w:t>0.55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margin-left:204.2pt;margin-top:7.65pt;width:31.2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" stroked="f">
                <v:textbox inset="0,0,0,0">
                  <w:txbxContent>
                    <w:p w:rsidR="00333110" w:rsidRPr="00143D2D" w:rsidRDefault="00333110" w:rsidP="0033311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43D2D">
                        <w:rPr>
                          <w:i/>
                          <w:sz w:val="16"/>
                          <w:szCs w:val="16"/>
                        </w:rPr>
                        <w:t>0.55 m</w:t>
                      </w:r>
                    </w:p>
                  </w:txbxContent>
                </v:textbox>
              </v:shape>
            </w:pict>
          </mc:Fallback>
        </mc:AlternateContent>
      </w:r>
      <w:r w:rsidRPr="003331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44450</wp:posOffset>
                </wp:positionV>
                <wp:extent cx="524510" cy="635"/>
                <wp:effectExtent l="38100" t="76200" r="8890" b="7556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F05B" id="AutoShape 45" o:spid="_x0000_s1026" type="#_x0000_t32" style="position:absolute;margin-left:194.15pt;margin-top:3.5pt;width:41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OOA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 w:rsidR="00333110" w:rsidRPr="00333110">
        <w:rPr>
          <w:rFonts w:cs="Arial"/>
          <w:i/>
          <w:spacing w:val="-2"/>
          <w:sz w:val="16"/>
          <w:szCs w:val="16"/>
        </w:rPr>
        <w:t>Bei schrägen Formen Durchschnittswert berechnen</w:t>
      </w:r>
    </w:p>
    <w:p w:rsidR="00333110" w:rsidRPr="00333110" w:rsidRDefault="0033311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line="100" w:lineRule="exact"/>
        <w:rPr>
          <w:rFonts w:cs="Arial"/>
          <w:b/>
          <w:bCs/>
          <w:spacing w:val="-2"/>
          <w:sz w:val="10"/>
          <w:szCs w:val="10"/>
        </w:rPr>
      </w:pPr>
    </w:p>
    <w:p w:rsidR="00333110" w:rsidRPr="00333110" w:rsidRDefault="00333110" w:rsidP="00333110">
      <w:pPr>
        <w:tabs>
          <w:tab w:val="left" w:leader="dot" w:pos="5472"/>
          <w:tab w:val="left" w:pos="6300"/>
          <w:tab w:val="left" w:pos="7513"/>
          <w:tab w:val="right" w:pos="9070"/>
          <w:tab w:val="left" w:leader="dot" w:pos="9356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rFonts w:cs="Arial"/>
          <w:b/>
          <w:bCs/>
          <w:spacing w:val="-2"/>
          <w:szCs w:val="20"/>
        </w:rPr>
        <w:t xml:space="preserve">Skizze </w:t>
      </w:r>
      <w:r w:rsidRPr="00333110">
        <w:rPr>
          <w:rFonts w:cs="Arial"/>
          <w:spacing w:val="-2"/>
          <w:szCs w:val="20"/>
        </w:rPr>
        <w:t>Massstab 1:10 mit Angabe aller Dimensionen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5"/>
        <w:gridCol w:w="2918"/>
      </w:tblGrid>
      <w:tr w:rsidR="00333110" w:rsidRPr="00333110" w:rsidTr="00D42485">
        <w:tc>
          <w:tcPr>
            <w:tcW w:w="5937" w:type="dxa"/>
          </w:tcPr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  <w:r w:rsidRPr="00333110">
              <w:rPr>
                <w:rFonts w:cs="Arial"/>
                <w:b/>
                <w:bCs/>
                <w:spacing w:val="-2"/>
                <w:szCs w:val="20"/>
              </w:rPr>
              <w:t xml:space="preserve">Vorderansicht </w:t>
            </w:r>
            <w:r w:rsidRPr="00333110">
              <w:rPr>
                <w:rFonts w:cs="Arial"/>
                <w:spacing w:val="-2"/>
                <w:szCs w:val="20"/>
              </w:rPr>
              <w:t>mit Darstellung der Inschrift usw.</w:t>
            </w: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</w:tc>
        <w:tc>
          <w:tcPr>
            <w:tcW w:w="3051" w:type="dxa"/>
          </w:tcPr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  <w:r w:rsidRPr="00333110">
              <w:rPr>
                <w:rFonts w:cs="Arial"/>
                <w:b/>
                <w:bCs/>
                <w:spacing w:val="-2"/>
                <w:szCs w:val="20"/>
              </w:rPr>
              <w:t xml:space="preserve">Seitenansicht </w:t>
            </w:r>
            <w:r w:rsidRPr="00333110">
              <w:rPr>
                <w:rFonts w:cs="Arial"/>
                <w:spacing w:val="-2"/>
                <w:szCs w:val="20"/>
              </w:rPr>
              <w:t>(Schnitt)</w:t>
            </w: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  <w:p w:rsidR="00333110" w:rsidRPr="00333110" w:rsidRDefault="00333110" w:rsidP="00333110">
            <w:pPr>
              <w:tabs>
                <w:tab w:val="right" w:pos="9070"/>
              </w:tabs>
              <w:spacing w:before="180" w:after="180" w:line="180" w:lineRule="exact"/>
              <w:rPr>
                <w:rFonts w:cs="Arial"/>
                <w:spacing w:val="-2"/>
                <w:szCs w:val="20"/>
              </w:rPr>
            </w:pPr>
          </w:p>
        </w:tc>
      </w:tr>
    </w:tbl>
    <w:p w:rsidR="00333110" w:rsidRPr="00333110" w:rsidRDefault="00333110" w:rsidP="00333110">
      <w:pPr>
        <w:tabs>
          <w:tab w:val="right" w:pos="9070"/>
        </w:tabs>
        <w:spacing w:line="240" w:lineRule="auto"/>
        <w:ind w:right="-142"/>
        <w:rPr>
          <w:rFonts w:cs="Arial"/>
          <w:spacing w:val="-2"/>
          <w:szCs w:val="20"/>
        </w:rPr>
      </w:pPr>
    </w:p>
    <w:p w:rsidR="00333110" w:rsidRPr="00333110" w:rsidRDefault="00333110" w:rsidP="00333110">
      <w:pPr>
        <w:tabs>
          <w:tab w:val="right" w:pos="9070"/>
        </w:tabs>
        <w:spacing w:line="360" w:lineRule="auto"/>
        <w:ind w:right="-144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</w:rPr>
        <w:t xml:space="preserve">Im Doppel an: </w:t>
      </w:r>
      <w:r w:rsidRPr="00333110">
        <w:rPr>
          <w:rFonts w:cs="Arial"/>
          <w:b/>
          <w:spacing w:val="-2"/>
          <w:szCs w:val="20"/>
        </w:rPr>
        <w:t xml:space="preserve">Gemeindeverwaltung Hünenberg, Friedhofverwaltung, </w:t>
      </w:r>
      <w:r w:rsidR="002E50F0">
        <w:rPr>
          <w:rFonts w:cs="Arial"/>
          <w:b/>
          <w:spacing w:val="-2"/>
          <w:szCs w:val="20"/>
        </w:rPr>
        <w:t>Zentrumstrasse 12</w:t>
      </w:r>
      <w:r w:rsidRPr="00333110">
        <w:rPr>
          <w:rFonts w:cs="Arial"/>
          <w:b/>
          <w:spacing w:val="-2"/>
          <w:szCs w:val="20"/>
        </w:rPr>
        <w:t>,</w:t>
      </w:r>
      <w:r w:rsidRPr="00333110">
        <w:rPr>
          <w:rFonts w:cs="Arial"/>
          <w:b/>
          <w:spacing w:val="-2"/>
          <w:szCs w:val="20"/>
        </w:rPr>
        <w:br/>
        <w:t xml:space="preserve">6331 Hünenberg, </w:t>
      </w:r>
      <w:r w:rsidRPr="00333110">
        <w:rPr>
          <w:rFonts w:cs="Arial"/>
          <w:spacing w:val="-2"/>
          <w:szCs w:val="20"/>
        </w:rPr>
        <w:t xml:space="preserve">E-Mail: </w:t>
      </w:r>
      <w:r w:rsidR="002E50F0">
        <w:rPr>
          <w:rFonts w:cs="Arial"/>
          <w:spacing w:val="-2"/>
          <w:szCs w:val="20"/>
        </w:rPr>
        <w:t>werkhof</w:t>
      </w:r>
      <w:r w:rsidRPr="00333110">
        <w:rPr>
          <w:rFonts w:cs="Arial"/>
          <w:spacing w:val="-2"/>
          <w:szCs w:val="20"/>
        </w:rPr>
        <w:t>@huenenberg.ch, Tel</w:t>
      </w:r>
      <w:r w:rsidR="002E50F0">
        <w:rPr>
          <w:rFonts w:cs="Arial"/>
          <w:spacing w:val="-2"/>
          <w:szCs w:val="20"/>
        </w:rPr>
        <w:t>efon</w:t>
      </w:r>
      <w:r w:rsidRPr="00333110">
        <w:rPr>
          <w:rFonts w:cs="Arial"/>
          <w:spacing w:val="-2"/>
          <w:szCs w:val="20"/>
        </w:rPr>
        <w:t xml:space="preserve"> 041 784 44 </w:t>
      </w:r>
      <w:r w:rsidR="002E50F0">
        <w:rPr>
          <w:rFonts w:cs="Arial"/>
          <w:spacing w:val="-2"/>
          <w:szCs w:val="20"/>
        </w:rPr>
        <w:t>88</w:t>
      </w:r>
    </w:p>
    <w:p w:rsidR="00333110" w:rsidRPr="00333110" w:rsidRDefault="00333110" w:rsidP="00333110">
      <w:pPr>
        <w:tabs>
          <w:tab w:val="right" w:pos="9070"/>
        </w:tabs>
        <w:spacing w:line="240" w:lineRule="auto"/>
        <w:ind w:right="-142"/>
        <w:rPr>
          <w:rFonts w:cs="Arial"/>
          <w:spacing w:val="-2"/>
          <w:szCs w:val="20"/>
        </w:rPr>
      </w:pPr>
    </w:p>
    <w:p w:rsidR="00333110" w:rsidRPr="00333110" w:rsidRDefault="00333110" w:rsidP="00333110">
      <w:pPr>
        <w:tabs>
          <w:tab w:val="right" w:pos="9070"/>
        </w:tabs>
        <w:spacing w:line="360" w:lineRule="auto"/>
        <w:ind w:right="-144"/>
        <w:rPr>
          <w:szCs w:val="20"/>
        </w:rPr>
      </w:pPr>
      <w:r w:rsidRPr="00333110">
        <w:rPr>
          <w:rFonts w:cs="Arial"/>
          <w:spacing w:val="-2"/>
          <w:szCs w:val="20"/>
        </w:rPr>
        <w:t xml:space="preserve">Antragsteller (Name, Adresse, E-Mail, Tel.)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right" w:pos="9070"/>
        </w:tabs>
        <w:spacing w:before="180" w:after="180" w:line="180" w:lineRule="exact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 xml:space="preserve"> </w:t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right" w:pos="9070"/>
        </w:tabs>
        <w:ind w:right="2835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</w:rPr>
        <w:t xml:space="preserve">Ort/Datum/Unterschrift </w:t>
      </w:r>
      <w:r w:rsidRPr="00333110">
        <w:rPr>
          <w:rFonts w:cs="Arial"/>
          <w:spacing w:val="-2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3110">
        <w:rPr>
          <w:rFonts w:cs="Arial"/>
          <w:spacing w:val="-2"/>
          <w:szCs w:val="20"/>
          <w:u w:val="single"/>
        </w:rPr>
        <w:instrText xml:space="preserve"> FORMTEXT </w:instrText>
      </w:r>
      <w:r w:rsidRPr="00333110">
        <w:rPr>
          <w:rFonts w:cs="Arial"/>
          <w:spacing w:val="-2"/>
          <w:szCs w:val="20"/>
          <w:u w:val="single"/>
        </w:rPr>
      </w:r>
      <w:r w:rsidRPr="00333110">
        <w:rPr>
          <w:rFonts w:cs="Arial"/>
          <w:spacing w:val="-2"/>
          <w:szCs w:val="20"/>
          <w:u w:val="single"/>
        </w:rPr>
        <w:fldChar w:fldCharType="separate"/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noProof/>
          <w:spacing w:val="-2"/>
          <w:szCs w:val="20"/>
          <w:u w:val="single"/>
        </w:rPr>
        <w:t> </w:t>
      </w:r>
      <w:r w:rsidRPr="00333110">
        <w:rPr>
          <w:rFonts w:cs="Arial"/>
          <w:spacing w:val="-2"/>
          <w:szCs w:val="20"/>
          <w:u w:val="single"/>
        </w:rPr>
        <w:fldChar w:fldCharType="end"/>
      </w:r>
      <w:r w:rsidRPr="00333110">
        <w:rPr>
          <w:rFonts w:cs="Arial"/>
          <w:spacing w:val="-2"/>
          <w:szCs w:val="20"/>
          <w:u w:val="single"/>
        </w:rPr>
        <w:tab/>
      </w:r>
    </w:p>
    <w:p w:rsidR="00333110" w:rsidRPr="00333110" w:rsidRDefault="00333110" w:rsidP="00333110">
      <w:pPr>
        <w:tabs>
          <w:tab w:val="right" w:pos="9070"/>
        </w:tabs>
        <w:ind w:right="2835"/>
        <w:rPr>
          <w:rFonts w:cs="Arial"/>
          <w:spacing w:val="-2"/>
          <w:sz w:val="12"/>
          <w:szCs w:val="12"/>
          <w:u w:val="wave"/>
        </w:rPr>
      </w:pPr>
    </w:p>
    <w:p w:rsidR="00333110" w:rsidRPr="00333110" w:rsidRDefault="00333110" w:rsidP="00333110">
      <w:pPr>
        <w:tabs>
          <w:tab w:val="right" w:pos="9070"/>
        </w:tabs>
        <w:ind w:right="2835"/>
        <w:rPr>
          <w:rFonts w:cs="Arial"/>
          <w:spacing w:val="-2"/>
          <w:sz w:val="12"/>
          <w:szCs w:val="12"/>
          <w:u w:val="wave"/>
        </w:rPr>
      </w:pPr>
      <w:r w:rsidRPr="00333110">
        <w:rPr>
          <w:rFonts w:cs="Arial"/>
          <w:spacing w:val="-2"/>
          <w:sz w:val="12"/>
          <w:szCs w:val="12"/>
          <w:u w:val="wave"/>
        </w:rPr>
        <w:tab/>
      </w:r>
    </w:p>
    <w:p w:rsidR="00333110" w:rsidRPr="00333110" w:rsidRDefault="00333110" w:rsidP="00333110">
      <w:pPr>
        <w:tabs>
          <w:tab w:val="left" w:pos="1560"/>
          <w:tab w:val="right" w:pos="9070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b/>
          <w:szCs w:val="20"/>
        </w:rPr>
        <w:t>Verfügung der Friedhofverwaltung</w:t>
      </w:r>
      <w:r w:rsidRPr="00333110">
        <w:rPr>
          <w:szCs w:val="20"/>
        </w:rPr>
        <w:t xml:space="preserve"> (leer lassen)</w:t>
      </w:r>
    </w:p>
    <w:bookmarkStart w:id="5" w:name="_GoBack"/>
    <w:p w:rsidR="00333110" w:rsidRPr="00333110" w:rsidRDefault="00333110" w:rsidP="00333110">
      <w:pPr>
        <w:tabs>
          <w:tab w:val="left" w:pos="1560"/>
          <w:tab w:val="right" w:pos="9070"/>
        </w:tabs>
        <w:spacing w:before="180" w:after="180" w:line="180" w:lineRule="exact"/>
        <w:rPr>
          <w:rFonts w:cs="Arial"/>
          <w:spacing w:val="-2"/>
          <w:szCs w:val="20"/>
          <w:u w:val="single"/>
        </w:rPr>
      </w:pP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bookmarkEnd w:id="5"/>
      <w:r w:rsidRPr="00333110">
        <w:rPr>
          <w:rFonts w:cs="Arial"/>
          <w:spacing w:val="-2"/>
          <w:szCs w:val="20"/>
        </w:rPr>
        <w:t xml:space="preserve"> Bewilligt</w:t>
      </w:r>
      <w:r w:rsidRPr="00333110">
        <w:rPr>
          <w:rFonts w:cs="Arial"/>
          <w:spacing w:val="-2"/>
          <w:szCs w:val="20"/>
        </w:rPr>
        <w:tab/>
      </w:r>
      <w:r w:rsidRPr="00333110">
        <w:rPr>
          <w:rFonts w:cs="Arial"/>
          <w:spacing w:val="-2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33110">
        <w:rPr>
          <w:rFonts w:cs="Arial"/>
          <w:spacing w:val="-2"/>
          <w:szCs w:val="20"/>
        </w:rPr>
        <w:instrText xml:space="preserve"> FORMCHECKBOX </w:instrText>
      </w:r>
      <w:r w:rsidR="001D7AA0">
        <w:rPr>
          <w:rFonts w:cs="Arial"/>
          <w:spacing w:val="-2"/>
          <w:szCs w:val="20"/>
        </w:rPr>
      </w:r>
      <w:r w:rsidR="001D7AA0">
        <w:rPr>
          <w:rFonts w:cs="Arial"/>
          <w:spacing w:val="-2"/>
          <w:szCs w:val="20"/>
        </w:rPr>
        <w:fldChar w:fldCharType="separate"/>
      </w:r>
      <w:r w:rsidRPr="00333110">
        <w:rPr>
          <w:rFonts w:cs="Arial"/>
          <w:spacing w:val="-2"/>
          <w:szCs w:val="20"/>
        </w:rPr>
        <w:fldChar w:fldCharType="end"/>
      </w:r>
      <w:r w:rsidRPr="00333110">
        <w:rPr>
          <w:rFonts w:cs="Arial"/>
          <w:spacing w:val="-2"/>
          <w:szCs w:val="20"/>
        </w:rPr>
        <w:t xml:space="preserve"> </w:t>
      </w:r>
      <w:proofErr w:type="spellStart"/>
      <w:r w:rsidRPr="00333110">
        <w:rPr>
          <w:rFonts w:cs="Arial"/>
          <w:spacing w:val="-2"/>
          <w:szCs w:val="20"/>
        </w:rPr>
        <w:t>Nicht</w:t>
      </w:r>
      <w:proofErr w:type="spellEnd"/>
      <w:r w:rsidRPr="00333110">
        <w:rPr>
          <w:rFonts w:cs="Arial"/>
          <w:spacing w:val="-2"/>
          <w:szCs w:val="20"/>
        </w:rPr>
        <w:t xml:space="preserve"> bewilligt, Grund </w:t>
      </w:r>
      <w:r w:rsidRPr="00333110">
        <w:rPr>
          <w:rFonts w:cs="Arial"/>
          <w:spacing w:val="-2"/>
          <w:szCs w:val="20"/>
          <w:u w:val="single"/>
        </w:rPr>
        <w:tab/>
      </w:r>
    </w:p>
    <w:p w:rsidR="006461AF" w:rsidRPr="002E50F0" w:rsidRDefault="00333110" w:rsidP="002E50F0">
      <w:pPr>
        <w:tabs>
          <w:tab w:val="left" w:pos="2835"/>
          <w:tab w:val="left" w:pos="2977"/>
          <w:tab w:val="right" w:pos="9070"/>
        </w:tabs>
        <w:spacing w:before="180" w:after="180" w:line="180" w:lineRule="exact"/>
        <w:rPr>
          <w:rFonts w:cs="Arial"/>
          <w:spacing w:val="-2"/>
          <w:szCs w:val="20"/>
        </w:rPr>
      </w:pPr>
      <w:r w:rsidRPr="00333110">
        <w:rPr>
          <w:rFonts w:cs="Arial"/>
          <w:spacing w:val="-2"/>
          <w:szCs w:val="20"/>
        </w:rPr>
        <w:t>Hünenberg,</w:t>
      </w:r>
      <w:r w:rsidRPr="00333110">
        <w:rPr>
          <w:rFonts w:cs="Arial"/>
          <w:spacing w:val="-2"/>
          <w:szCs w:val="20"/>
          <w:u w:val="single"/>
        </w:rPr>
        <w:tab/>
      </w:r>
      <w:r w:rsidRPr="00333110">
        <w:rPr>
          <w:rFonts w:cs="Arial"/>
          <w:spacing w:val="-2"/>
          <w:szCs w:val="20"/>
        </w:rPr>
        <w:tab/>
        <w:t xml:space="preserve">Unterschrift </w:t>
      </w:r>
      <w:r w:rsidRPr="00333110">
        <w:rPr>
          <w:rFonts w:cs="Arial"/>
          <w:spacing w:val="-2"/>
          <w:szCs w:val="20"/>
          <w:u w:val="single"/>
        </w:rPr>
        <w:tab/>
      </w:r>
    </w:p>
    <w:sectPr w:rsidR="006461AF" w:rsidRPr="002E50F0" w:rsidSect="003C2F79">
      <w:headerReference w:type="default" r:id="rId19"/>
      <w:footerReference w:type="default" r:id="rId20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10" w:rsidRPr="00333110" w:rsidRDefault="00333110">
      <w:r w:rsidRPr="00333110">
        <w:separator/>
      </w:r>
    </w:p>
  </w:endnote>
  <w:endnote w:type="continuationSeparator" w:id="0">
    <w:p w:rsidR="00333110" w:rsidRPr="00333110" w:rsidRDefault="00333110">
      <w:r w:rsidRPr="003331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10" w:rsidRPr="00333110" w:rsidRDefault="003331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10" w:rsidRPr="00333110" w:rsidRDefault="003331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10" w:rsidRPr="00333110" w:rsidRDefault="0033311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20" w:rsidRPr="00301195" w:rsidRDefault="00995E20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10" w:rsidRPr="00333110" w:rsidRDefault="00333110">
      <w:r w:rsidRPr="00333110">
        <w:separator/>
      </w:r>
    </w:p>
  </w:footnote>
  <w:footnote w:type="continuationSeparator" w:id="0">
    <w:p w:rsidR="00333110" w:rsidRPr="00333110" w:rsidRDefault="00333110">
      <w:r w:rsidRPr="003331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10" w:rsidRPr="00333110" w:rsidRDefault="003331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F45FDC" w:rsidRPr="00333110" w:rsidTr="007C7331">
      <w:trPr>
        <w:cantSplit/>
        <w:trHeight w:hRule="exact" w:val="2268"/>
      </w:trPr>
      <w:tc>
        <w:tcPr>
          <w:tcW w:w="2637" w:type="dxa"/>
          <w:hideMark/>
        </w:tcPr>
        <w:p w:rsidR="00F45FDC" w:rsidRPr="00333110" w:rsidRDefault="00F45FDC" w:rsidP="002439D0">
          <w:pPr>
            <w:pStyle w:val="SenderDepartment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"Organisation.Department"\*CHARFORMAT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t>Sicherheit und Umwelt, Friedhofverwaltung</w:t>
          </w:r>
          <w:r w:rsidRPr="00333110">
            <w:rPr>
              <w:highlight w:val="white"/>
            </w:rPr>
            <w:fldChar w:fldCharType="end"/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"Organisation.Address1"\*CHARFORMAT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instrText>Zentrumstrasse 12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"Organisation.Address1"\*CHARFORMAT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instrText>Zentrumstrasse 12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noProof/>
              <w:highlight w:val="white"/>
            </w:rPr>
            <w:t>Zentrumstrasse 12</w: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"Organisation.Address2"\*CHARFORMAT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"Organisation.Address2"\*CHARFORMAT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instrText>Postfach 261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"Organisation.Address3"\*CHARFORMAT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"Organisation.Address3"\*CHARFORMAT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F40F54" w:rsidRPr="00333110">
            <w:rPr>
              <w:highlight w:val="white"/>
            </w:rPr>
            <w:instrText>Organisation.Address3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"Organisation.Address4"\*CHARFORMAT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"Organisation.Address4"\*CHARFORMAT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F40F54" w:rsidRPr="00333110">
            <w:rPr>
              <w:highlight w:val="white"/>
            </w:rPr>
            <w:instrText>Organisation.Address4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"Organisation.Address5"\*CHARFORMAT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"Organisation.Address5"\*CHARFORMAT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F40F54" w:rsidRPr="00333110">
            <w:rPr>
              <w:highlight w:val="white"/>
            </w:rPr>
            <w:instrText>Organisation.Address5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"Organisation.Address6"\*CHARFORMAT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"Organisation.Address6"\*CHARFORMAT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F40F54" w:rsidRPr="00333110">
            <w:rPr>
              <w:highlight w:val="white"/>
            </w:rPr>
            <w:instrText>Organisation.Address6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</w:instrText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"Organisation.ZIP"\*CHARFORMAT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instrText>6331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333110" w:rsidRPr="00333110" w:rsidRDefault="00F45FDC" w:rsidP="002439D0">
          <w:pPr>
            <w:pStyle w:val="SenderAddress"/>
            <w:rPr>
              <w:noProof/>
              <w:highlight w:val="white"/>
            </w:rPr>
          </w:pP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DOCPROPERTY "Organisation.ZIP"\*CHARFORMAT \&lt;OawJumpToField value=0/&gt;</w:instrText>
          </w:r>
          <w:r w:rsidRPr="00333110">
            <w:rPr>
              <w:highlight w:val="white"/>
            </w:rPr>
            <w:fldChar w:fldCharType="separate"/>
          </w:r>
          <w:r w:rsidR="00333110" w:rsidRPr="00333110">
            <w:rPr>
              <w:highlight w:val="white"/>
            </w:rPr>
            <w:instrText>6331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</w:instrText>
          </w:r>
          <w:r w:rsidRPr="00333110">
            <w:fldChar w:fldCharType="begin"/>
          </w:r>
          <w:r w:rsidRPr="00333110">
            <w:instrText xml:space="preserve"> DOCPROPERTY "Organisation.City"\*CHARFORMAT \&lt;OawJumpToField value=0/&gt;</w:instrText>
          </w:r>
          <w:r w:rsidRPr="00333110">
            <w:fldChar w:fldCharType="separate"/>
          </w:r>
          <w:r w:rsidR="00333110" w:rsidRPr="00333110">
            <w:instrText>Hünenberg</w:instrText>
          </w:r>
          <w:r w:rsidRPr="00333110"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separate"/>
          </w:r>
        </w:p>
        <w:p w:rsidR="00F45FDC" w:rsidRPr="00333110" w:rsidRDefault="00333110" w:rsidP="002439D0">
          <w:pPr>
            <w:pStyle w:val="SenderAddress"/>
            <w:rPr>
              <w:highlight w:val="white"/>
            </w:rPr>
          </w:pPr>
          <w:r w:rsidRPr="00333110">
            <w:rPr>
              <w:noProof/>
              <w:highlight w:val="white"/>
            </w:rPr>
            <w:t xml:space="preserve">6331 </w:t>
          </w:r>
          <w:r w:rsidRPr="00333110">
            <w:rPr>
              <w:noProof/>
            </w:rPr>
            <w:t>Hünenberg</w:t>
          </w:r>
          <w:r w:rsidR="00F45FDC" w:rsidRPr="00333110">
            <w:rPr>
              <w:highlight w:val="white"/>
            </w:rPr>
            <w:fldChar w:fldCharType="end"/>
          </w:r>
          <w:r w:rsidR="00F45FDC" w:rsidRPr="00333110">
            <w:rPr>
              <w:highlight w:val="white"/>
            </w:rPr>
            <w:fldChar w:fldCharType="begin"/>
          </w:r>
          <w:r w:rsidR="00F45FDC" w:rsidRPr="00333110">
            <w:rPr>
              <w:highlight w:val="white"/>
            </w:rPr>
            <w:instrText xml:space="preserve"> IF </w:instrText>
          </w:r>
          <w:r w:rsidR="00F45FDC" w:rsidRPr="00333110">
            <w:fldChar w:fldCharType="begin"/>
          </w:r>
          <w:r w:rsidR="00F45FDC" w:rsidRPr="00333110">
            <w:instrText xml:space="preserve"> DOCPROPERTY "Organisation.Telefon"\*CHARFORMAT \&lt;OawJumpToField value=0/&gt;</w:instrText>
          </w:r>
          <w:r w:rsidR="00F45FDC" w:rsidRPr="00333110">
            <w:fldChar w:fldCharType="separate"/>
          </w:r>
          <w:r w:rsidRPr="00333110">
            <w:instrText>+41 41 784 44 88</w:instrText>
          </w:r>
          <w:r w:rsidR="00F45FDC" w:rsidRPr="00333110">
            <w:fldChar w:fldCharType="end"/>
          </w:r>
          <w:r w:rsidR="00F45FDC" w:rsidRPr="00333110">
            <w:rPr>
              <w:highlight w:val="white"/>
            </w:rPr>
            <w:instrText xml:space="preserve"> = "" "" "</w:instrText>
          </w:r>
        </w:p>
        <w:p w:rsidR="00333110" w:rsidRPr="00333110" w:rsidRDefault="00F45FDC" w:rsidP="002439D0">
          <w:pPr>
            <w:pStyle w:val="SenderAddress"/>
            <w:rPr>
              <w:noProof/>
              <w:highlight w:val="white"/>
            </w:rPr>
          </w:pPr>
          <w:r w:rsidRPr="00333110">
            <w:fldChar w:fldCharType="begin"/>
          </w:r>
          <w:r w:rsidRPr="00333110">
            <w:instrText xml:space="preserve"> DOCPROPERTY "Doc.Telephone"\*CHARFORMAT \&lt;OawJumpToField value=0/&gt;</w:instrText>
          </w:r>
          <w:r w:rsidRPr="00333110">
            <w:fldChar w:fldCharType="separate"/>
          </w:r>
          <w:r w:rsidR="00333110" w:rsidRPr="00333110">
            <w:instrText>Telefon:</w:instrText>
          </w:r>
          <w:r w:rsidRPr="00333110">
            <w:fldChar w:fldCharType="end"/>
          </w:r>
          <w:r w:rsidRPr="00333110">
            <w:instrText xml:space="preserve"> </w:instrText>
          </w:r>
          <w:r w:rsidRPr="00333110">
            <w:fldChar w:fldCharType="begin"/>
          </w:r>
          <w:r w:rsidRPr="00333110">
            <w:instrText xml:space="preserve"> DOCPROPERTY "Organisation.Telefon"\*CHARFORMAT \&lt;OawJumpToField value=0/&gt;</w:instrText>
          </w:r>
          <w:r w:rsidRPr="00333110">
            <w:fldChar w:fldCharType="separate"/>
          </w:r>
          <w:r w:rsidR="00333110" w:rsidRPr="00333110">
            <w:instrText>+41 41 784 44 88</w:instrText>
          </w:r>
          <w:r w:rsidRPr="00333110"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separate"/>
          </w:r>
        </w:p>
        <w:p w:rsidR="00F45FDC" w:rsidRPr="00333110" w:rsidRDefault="00333110" w:rsidP="002439D0">
          <w:pPr>
            <w:pStyle w:val="SenderAddress"/>
            <w:rPr>
              <w:highlight w:val="white"/>
            </w:rPr>
          </w:pPr>
          <w:r w:rsidRPr="00333110">
            <w:rPr>
              <w:noProof/>
            </w:rPr>
            <w:t>Telefon: +41 41 784 44 88</w:t>
          </w:r>
          <w:r w:rsidR="00F45FDC" w:rsidRPr="00333110">
            <w:rPr>
              <w:highlight w:val="white"/>
            </w:rPr>
            <w:fldChar w:fldCharType="end"/>
          </w:r>
          <w:r w:rsidR="00F45FDC" w:rsidRPr="00333110">
            <w:rPr>
              <w:highlight w:val="white"/>
            </w:rPr>
            <w:fldChar w:fldCharType="begin"/>
          </w:r>
          <w:r w:rsidR="00F45FDC" w:rsidRPr="00333110">
            <w:rPr>
              <w:highlight w:val="white"/>
            </w:rPr>
            <w:instrText xml:space="preserve"> IF </w:instrText>
          </w:r>
          <w:r w:rsidR="00F45FDC" w:rsidRPr="00333110">
            <w:fldChar w:fldCharType="begin"/>
          </w:r>
          <w:r w:rsidR="00F45FDC" w:rsidRPr="00333110">
            <w:instrText xml:space="preserve"> DOCPROPERTY "Organisation.Fax"\*CHARFORMAT \&lt;OawJumpToField value=0/&gt;</w:instrText>
          </w:r>
          <w:r w:rsidR="00F45FDC" w:rsidRPr="00333110">
            <w:fldChar w:fldCharType="end"/>
          </w:r>
          <w:r w:rsidR="00F45FDC" w:rsidRPr="00333110">
            <w:rPr>
              <w:highlight w:val="white"/>
            </w:rPr>
            <w:instrText xml:space="preserve"> = "" "" "</w:instrText>
          </w:r>
        </w:p>
        <w:p w:rsidR="00F45FDC" w:rsidRPr="00333110" w:rsidRDefault="00F45FDC" w:rsidP="002439D0">
          <w:pPr>
            <w:pStyle w:val="SenderAddress"/>
            <w:rPr>
              <w:highlight w:val="white"/>
            </w:rPr>
          </w:pPr>
          <w:r w:rsidRPr="00333110">
            <w:fldChar w:fldCharType="begin"/>
          </w:r>
          <w:r w:rsidRPr="00333110">
            <w:instrText xml:space="preserve"> DOCPROPERTY "Doc.Facsimile"\*CHARFORMAT \&lt;OawJumpToField value=0/&gt;</w:instrText>
          </w:r>
          <w:r w:rsidRPr="00333110">
            <w:fldChar w:fldCharType="separate"/>
          </w:r>
          <w:r w:rsidR="00F40F54" w:rsidRPr="00333110">
            <w:instrText>Doc.Facsimile</w:instrText>
          </w:r>
          <w:r w:rsidRPr="00333110">
            <w:fldChar w:fldCharType="end"/>
          </w:r>
          <w:r w:rsidRPr="00333110">
            <w:instrText xml:space="preserve"> </w:instrText>
          </w:r>
          <w:r w:rsidRPr="00333110">
            <w:fldChar w:fldCharType="begin"/>
          </w:r>
          <w:r w:rsidRPr="00333110">
            <w:instrText xml:space="preserve"> DOCPROPERTY "Organisation.Fax"\*CHARFORMAT \&lt;OawJumpToField value=0/&gt;</w:instrText>
          </w:r>
          <w:r w:rsidRPr="00333110">
            <w:fldChar w:fldCharType="separate"/>
          </w:r>
          <w:r w:rsidR="00F40F54" w:rsidRPr="00333110">
            <w:instrText>Organisation.Fax</w:instrText>
          </w:r>
          <w:r w:rsidRPr="00333110"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fldChar w:fldCharType="begin"/>
          </w:r>
          <w:r w:rsidRPr="00333110">
            <w:rPr>
              <w:highlight w:val="white"/>
            </w:rPr>
            <w:instrText xml:space="preserve"> IF  </w:instrText>
          </w:r>
          <w:r w:rsidRPr="00333110">
            <w:fldChar w:fldCharType="begin"/>
          </w:r>
          <w:r w:rsidRPr="00333110">
            <w:instrText xml:space="preserve"> DOCPROPERTY "Organisation.Internet"\*CHARFORMAT \&lt;OawJumpToField value=0/&gt;</w:instrText>
          </w:r>
          <w:r w:rsidRPr="00333110">
            <w:fldChar w:fldCharType="separate"/>
          </w:r>
          <w:r w:rsidR="00333110" w:rsidRPr="00333110">
            <w:instrText>www.huenenberg.ch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 xml:space="preserve"> = "" "" "</w:instrText>
          </w:r>
        </w:p>
        <w:p w:rsidR="00333110" w:rsidRPr="00333110" w:rsidRDefault="00F45FDC" w:rsidP="002439D0">
          <w:pPr>
            <w:pStyle w:val="SenderAddress"/>
            <w:rPr>
              <w:noProof/>
              <w:highlight w:val="white"/>
            </w:rPr>
          </w:pPr>
          <w:r w:rsidRPr="00333110">
            <w:fldChar w:fldCharType="begin"/>
          </w:r>
          <w:r w:rsidRPr="00333110">
            <w:instrText xml:space="preserve"> DOCPROPERTY "Organisation.Internet"\*CHARFORMAT \&lt;OawJumpToField value=0/&gt;</w:instrText>
          </w:r>
          <w:r w:rsidRPr="00333110">
            <w:fldChar w:fldCharType="separate"/>
          </w:r>
          <w:r w:rsidR="00333110" w:rsidRPr="00333110">
            <w:instrText>www.huenenberg.ch</w:instrText>
          </w:r>
          <w:r w:rsidRPr="00333110">
            <w:rPr>
              <w:highlight w:val="white"/>
            </w:rPr>
            <w:fldChar w:fldCharType="end"/>
          </w:r>
          <w:r w:rsidRPr="00333110">
            <w:rPr>
              <w:highlight w:val="white"/>
            </w:rPr>
            <w:instrText>" \&lt;OawJumpToField value=0/&gt;</w:instrText>
          </w:r>
          <w:r w:rsidRPr="00333110">
            <w:rPr>
              <w:highlight w:val="white"/>
            </w:rPr>
            <w:fldChar w:fldCharType="separate"/>
          </w:r>
        </w:p>
        <w:p w:rsidR="00F45FDC" w:rsidRPr="00333110" w:rsidRDefault="00333110" w:rsidP="002439D0">
          <w:pPr>
            <w:pStyle w:val="SenderAddress"/>
          </w:pPr>
          <w:r w:rsidRPr="00333110">
            <w:rPr>
              <w:noProof/>
            </w:rPr>
            <w:t>www.huenenberg.ch</w:t>
          </w:r>
          <w:r w:rsidR="00F45FDC" w:rsidRPr="00333110">
            <w:rPr>
              <w:highlight w:val="white"/>
            </w:rPr>
            <w:fldChar w:fldCharType="end"/>
          </w:r>
        </w:p>
      </w:tc>
    </w:tr>
  </w:tbl>
  <w:p w:rsidR="00983CEA" w:rsidRPr="00333110" w:rsidRDefault="00DD239E" w:rsidP="00DD239E">
    <w:pPr>
      <w:spacing w:line="240" w:lineRule="auto"/>
      <w:rPr>
        <w:sz w:val="2"/>
        <w:szCs w:val="48"/>
      </w:rPr>
    </w:pPr>
    <w:r w:rsidRPr="00333110">
      <w:rPr>
        <w:sz w:val="2"/>
        <w:szCs w:val="48"/>
      </w:rPr>
      <w:t> </w:t>
    </w:r>
    <w:r w:rsidR="002E50F0" w:rsidRPr="00333110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2" name="468039dd-5b7a-43a0-a2d6-e9fc" descr="\\gvhsv016\gem_programme$\officeatwork\Solutions\huenenbergch\Logos\Logo_Gemeinde_Huenenberg.color.672.29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039dd-5b7a-43a0-a2d6-e9fc" descr="\\gvhsv016\gem_programme$\officeatwork\Solutions\huenenbergch\Logos\Logo_Gemeinde_Huenenberg.color.672.295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10" w:rsidRPr="00333110" w:rsidRDefault="0033311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20" w:rsidRPr="00301195" w:rsidRDefault="00301195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29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6"/>
  </w:num>
  <w:num w:numId="14">
    <w:abstractNumId w:val="28"/>
  </w:num>
  <w:num w:numId="15">
    <w:abstractNumId w:val="27"/>
  </w:num>
  <w:num w:numId="16">
    <w:abstractNumId w:val="20"/>
  </w:num>
  <w:num w:numId="17">
    <w:abstractNumId w:val="24"/>
  </w:num>
  <w:num w:numId="18">
    <w:abstractNumId w:val="14"/>
  </w:num>
  <w:num w:numId="19">
    <w:abstractNumId w:val="23"/>
  </w:num>
  <w:num w:numId="20">
    <w:abstractNumId w:val="22"/>
  </w:num>
  <w:num w:numId="21">
    <w:abstractNumId w:val="18"/>
  </w:num>
  <w:num w:numId="22">
    <w:abstractNumId w:val="19"/>
  </w:num>
  <w:num w:numId="23">
    <w:abstractNumId w:val="15"/>
  </w:num>
  <w:num w:numId="24">
    <w:abstractNumId w:val="26"/>
  </w:num>
  <w:num w:numId="25">
    <w:abstractNumId w:val="12"/>
  </w:num>
  <w:num w:numId="26">
    <w:abstractNumId w:val="13"/>
  </w:num>
  <w:num w:numId="27">
    <w:abstractNumId w:val="11"/>
  </w:num>
  <w:num w:numId="28">
    <w:abstractNumId w:val="10"/>
    <w:lvlOverride w:ilvl="0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sbUTbEkfrRuSSicVCfi+Uynq5rS3tm6CIYYJ7icukJzbmIECr1farV16dGbY/fWAUAUA3mvTmCdtr+FKgsUTA==" w:salt="/kRc9G/cYQuHuGYGLM6NBg==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4. Februar 2022"/>
    <w:docVar w:name="Date.Format.Long.dateValue" w:val="44616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 (4.15.8053)"/>
    <w:docVar w:name="OawCreatedWithProjectID" w:val="huenenbergch"/>
    <w:docVar w:name="OawCreatedWithProjectVersion" w:val="58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22408561150930111&quot; PrimaryUID=&quot;ClientSuite&quot; Active=&quot;true&quot;&gt;&lt;Field Name=&quot;UID&quot; Value=&quot;202202240856115093011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&amp;#xA;Sehr geehrter Herr%SelectionEnd%&quot;/&gt;&lt;Field Name=&quot;Closing&quot; Value=&quot;Freundliche Grüsse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02122011014149059130932&quot; EntryUID=&quot;2009042907351003676581&quot; PrimaryUID=&quot;ClientSuite&quot;&gt;&lt;Field Name=&quot;IDName&quot; Value=&quot;Friedhofverwaltung&quot;/&gt;&lt;Field Name=&quot;Organisation&quot; Value=&quot;Gemeinde Hünenberg&quot;/&gt;&lt;Field Name=&quot;Department&quot; Value=&quot;Sicherheit und Umwelt, Friedhofverwaltung&quot;/&gt;&lt;Field Name=&quot;Bereich&quot; Value=&quot;Friedhofverwaltung&quot;/&gt;&lt;Field Name=&quot;Address1&quot; Value=&quot;Zentrumstrasse 12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88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/DocProp&gt;&lt;DocProp UID=&quot;2006040509495284662868&quot; EntryUID=&quot;834923922194245158711837915182413752106&quot; PrimaryUID=&quot;ClientSuite&quot;&gt;&lt;Field Name=&quot;IDName&quot; Value=&quot;Florian Bruderer, brfl, Werkmeister&quot;/&gt;&lt;Field Name=&quot;Title&quot; Value=&quot;&quot;/&gt;&lt;Field Name=&quot;Name&quot; Value=&quot;Florian Bruderer&quot;/&gt;&lt;Field Name=&quot;Function&quot; Value=&quot;Werkmeister&quot;/&gt;&lt;Field Name=&quot;Department&quot; Value=&quot;Sicherheit und Umwelt&quot;/&gt;&lt;Field Name=&quot;Info&quot; Value=&quot;&quot;/&gt;&lt;Field Name=&quot;Ressort&quot; Value=&quot;Werkmeister&quot;/&gt;&lt;Field Name=&quot;Initials&quot; Value=&quot;brfl&quot;/&gt;&lt;Field Name=&quot;DirectPhone&quot; Value=&quot;+41 41 784 44 88&quot;/&gt;&lt;Field Name=&quot;EMail&quot; Value=&quot;florian.bruderer@huenenberg.ch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brfl.color.445.191.jpg&quot;/&gt;&lt;Field Name=&quot;SignatureHighResBW&quot; Value=&quot;%Signatures%\Sicherheit und Umwelt\brfl.bw.445.191.jpg&quot;/&gt;&lt;Field Name=&quot;QRCode&quot; Value=&quot;%QR-Code%\brfl.jpg&quot;/&gt;&lt;Field Name=&quot;QRCodeLink&quot; Value=&quot;https://www.zg.ch/behoerden/gemeinden/hunenberg/de/kontakte/florian-bruderer&quot;/&gt;&lt;/DocProp&gt;&lt;DocProp UID=&quot;200212191811121321310321301031x&quot; EntryUID=&quot;812491421811215549641541951261752002286192&quot; PrimaryUID=&quot;ClientSuite&quot;&gt;&lt;Field Name=&quot;IDName&quot; Value=&quot;Solange Glutz, glol, Sachbearbeiterin Dienstleistungszentrum&quot;/&gt;&lt;Field Name=&quot;Title&quot; Value=&quot;Frau&quot;/&gt;&lt;Field Name=&quot;Name&quot; Value=&quot;Solange Glutz&quot;/&gt;&lt;Field Name=&quot;Function&quot; Value=&quot;Sachbearbeiterin Dienstleistungszentrum&quot;/&gt;&lt;Field Name=&quot;Department&quot; Value=&quot;Präsidiales&quot;/&gt;&lt;Field Name=&quot;Info&quot; Value=&quot;Präsidiales&quot;/&gt;&lt;Field Name=&quot;Ressort&quot; Value=&quot;Dienstleistungszentrum&quot;/&gt;&lt;Field Name=&quot;Initials&quot; Value=&quot;glol&quot;/&gt;&lt;Field Name=&quot;DirectPhone&quot; Value=&quot;+41 41 784 44 72&quot;/&gt;&lt;Field Name=&quot;EMail&quot; Value=&quot;solange.glutz@huenenberg.ch&quot;/&gt;&lt;Field Name=&quot;EMailSignatureText1&quot; Value=&quot;Meine Arbeitstage sind:&quot;/&gt;&lt;Field Name=&quot;EMailSignatureText2&quot; Value=&quot;Montag ganztags, Dienstag-, Mittwoch- und Freitagvormit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glol.color.445.191.jpg&quot;/&gt;&lt;Field Name=&quot;SignatureHighResBW&quot; Value=&quot;%Signatures%\Präsidiales\glol.bw.445.191.jpg&quot;/&gt;&lt;Field Name=&quot;QRCode&quot; Value=&quot;%QR-Code%\glol.jpg&quot;/&gt;&lt;Field Name=&quot;QRCodeLink&quot; Value=&quot;https://www.zg.ch/behoerden/gemeinden/hunenberg/de/kontakte/solange-glutz?searchterm=solange&quot;/&gt;&lt;/DocProp&gt;&lt;DocProp UID=&quot;2002122010583847234010578&quot; EntryUID=&quot;812491421811215549641541951261752002286192&quot; PrimaryUID=&quot;ClientSuite&quot;&gt;&lt;Field Name=&quot;IDName&quot; Value=&quot;Solange Glutz, glol, Sachbearbeiterin Dienstleistungszentrum&quot;/&gt;&lt;Field Name=&quot;Title&quot; Value=&quot;Frau&quot;/&gt;&lt;Field Name=&quot;Name&quot; Value=&quot;Solange Glutz&quot;/&gt;&lt;Field Name=&quot;Function&quot; Value=&quot;Sachbearbeiterin Dienstleistungszentrum&quot;/&gt;&lt;Field Name=&quot;Department&quot; Value=&quot;Präsidiales&quot;/&gt;&lt;Field Name=&quot;Info&quot; Value=&quot;Präsidiales&quot;/&gt;&lt;Field Name=&quot;Ressort&quot; Value=&quot;Dienstleistungszentrum&quot;/&gt;&lt;Field Name=&quot;Initials&quot; Value=&quot;glol&quot;/&gt;&lt;Field Name=&quot;DirectPhone&quot; Value=&quot;+41 41 784 44 72&quot;/&gt;&lt;Field Name=&quot;EMail&quot; Value=&quot;solange.glutz@huenenberg.ch&quot;/&gt;&lt;Field Name=&quot;EMailSignatureText1&quot; Value=&quot;Meine Arbeitstage sind:&quot;/&gt;&lt;Field Name=&quot;EMailSignatureText2&quot; Value=&quot;Montag ganztags, Dienstag-, Mittwoch- und Freitagvormit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glol.color.445.191.jpg&quot;/&gt;&lt;Field Name=&quot;SignatureHighResBW&quot; Value=&quot;%Signatures%\Präsidiales\glol.bw.445.191.jpg&quot;/&gt;&lt;Field Name=&quot;QRCode&quot; Value=&quot;%QR-Code%\glol.jpg&quot;/&gt;&lt;Field Name=&quot;QRCodeLink&quot; Value=&quot;https://www.zg.ch/behoerden/gemeinden/hunenberg/de/kontakte/solange-glutz?searchterm=solange&quot;/&gt;&lt;/DocProp&gt;&lt;DocProp UID=&quot;2003061115381095709037&quot; EntryUID=&quot;2003121817293296325874&quot; PrimaryUID=&quot;ClientSuite&quot;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2004123010144120300001&quot;/&gt;&lt;/DocProp&gt;&lt;DocProp UID=&quot;2007042109161414432689&quot; EntryUID=&quot;&quot; PrimaryUID=&quot;ClientSuite&quot; Active=&quot;true&quot;&gt;&lt;Field Name=&quot;UID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9050515412334584942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111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222&quot; EntryUID=&quot;&quot; PrimaryUID=&quot;ClientSuite&quot; Active=&quot;true&quot;&gt;&lt;Field Name=&quot;UID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ojectID" w:val="huenenbergch"/>
    <w:docVar w:name="OawRecipients" w:val="&lt;Recipients&gt;&lt;Recipient PrimaryUID=&quot;ClientSuite&quot;&gt;&lt;UID&gt;202202240856115093011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_x000d_Sehr geehrter Herr%SelectionEnd%&lt;/Introduction&gt;&lt;Closing&gt;Freundliche Grüsse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&lt;empty/&gt;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6:27:28"/>
    <w:docVar w:name="OawVersionPictureInline.2007073117505982890682" w:val="Logo_Gemeinde_Huenenberg.color.672.295.png;2016.08.11-06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33110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349C9"/>
    <w:rsid w:val="00137978"/>
    <w:rsid w:val="001543B5"/>
    <w:rsid w:val="0019260F"/>
    <w:rsid w:val="001A0D83"/>
    <w:rsid w:val="001A4FC7"/>
    <w:rsid w:val="001A7D20"/>
    <w:rsid w:val="001C029D"/>
    <w:rsid w:val="001C2210"/>
    <w:rsid w:val="001D17AC"/>
    <w:rsid w:val="001D7AA0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E50F0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3110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3B65"/>
    <w:rsid w:val="004A6F67"/>
    <w:rsid w:val="004A76E3"/>
    <w:rsid w:val="004C47DD"/>
    <w:rsid w:val="004D149E"/>
    <w:rsid w:val="004F105B"/>
    <w:rsid w:val="004F3FA7"/>
    <w:rsid w:val="004F4C96"/>
    <w:rsid w:val="004F5090"/>
    <w:rsid w:val="005048A4"/>
    <w:rsid w:val="00517DB0"/>
    <w:rsid w:val="00524861"/>
    <w:rsid w:val="00534CD8"/>
    <w:rsid w:val="00550F8A"/>
    <w:rsid w:val="00553DA3"/>
    <w:rsid w:val="00557113"/>
    <w:rsid w:val="00593721"/>
    <w:rsid w:val="00593A77"/>
    <w:rsid w:val="005B0ADF"/>
    <w:rsid w:val="005B2547"/>
    <w:rsid w:val="005B312E"/>
    <w:rsid w:val="005B5896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681B"/>
    <w:rsid w:val="006C090C"/>
    <w:rsid w:val="006C6EBB"/>
    <w:rsid w:val="006D4B08"/>
    <w:rsid w:val="006E2AE9"/>
    <w:rsid w:val="006E7818"/>
    <w:rsid w:val="00701F68"/>
    <w:rsid w:val="00706FA1"/>
    <w:rsid w:val="0071186F"/>
    <w:rsid w:val="0072611F"/>
    <w:rsid w:val="00730FCB"/>
    <w:rsid w:val="007351E5"/>
    <w:rsid w:val="0074345B"/>
    <w:rsid w:val="007451CA"/>
    <w:rsid w:val="00753002"/>
    <w:rsid w:val="00763842"/>
    <w:rsid w:val="00764305"/>
    <w:rsid w:val="007740C9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7953"/>
    <w:rsid w:val="00804275"/>
    <w:rsid w:val="0080538C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67137"/>
    <w:rsid w:val="00875955"/>
    <w:rsid w:val="00884CAE"/>
    <w:rsid w:val="00885C24"/>
    <w:rsid w:val="00886153"/>
    <w:rsid w:val="008A27B6"/>
    <w:rsid w:val="008B0C14"/>
    <w:rsid w:val="008C4206"/>
    <w:rsid w:val="008F734E"/>
    <w:rsid w:val="00900BB4"/>
    <w:rsid w:val="00905189"/>
    <w:rsid w:val="00911BD0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5EB"/>
    <w:rsid w:val="00B0709A"/>
    <w:rsid w:val="00B3217B"/>
    <w:rsid w:val="00B36204"/>
    <w:rsid w:val="00B40F06"/>
    <w:rsid w:val="00B437FD"/>
    <w:rsid w:val="00B46357"/>
    <w:rsid w:val="00B47F16"/>
    <w:rsid w:val="00B5459E"/>
    <w:rsid w:val="00B82901"/>
    <w:rsid w:val="00B87345"/>
    <w:rsid w:val="00BA7B21"/>
    <w:rsid w:val="00BB50FB"/>
    <w:rsid w:val="00BC1476"/>
    <w:rsid w:val="00BD3162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B6651"/>
    <w:rsid w:val="00CD05F3"/>
    <w:rsid w:val="00CD3A3E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47C39"/>
    <w:rsid w:val="00D53A58"/>
    <w:rsid w:val="00D55D19"/>
    <w:rsid w:val="00D56BCE"/>
    <w:rsid w:val="00D65D42"/>
    <w:rsid w:val="00D76F9F"/>
    <w:rsid w:val="00D81B53"/>
    <w:rsid w:val="00D86F77"/>
    <w:rsid w:val="00D9108C"/>
    <w:rsid w:val="00DA118A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7AD8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EE692C"/>
    <w:rsid w:val="00F0524A"/>
    <w:rsid w:val="00F064FD"/>
    <w:rsid w:val="00F31082"/>
    <w:rsid w:val="00F32D9E"/>
    <w:rsid w:val="00F40F54"/>
    <w:rsid w:val="00F42811"/>
    <w:rsid w:val="00F45FDC"/>
    <w:rsid w:val="00F610A5"/>
    <w:rsid w:val="00F62297"/>
    <w:rsid w:val="00F662F0"/>
    <w:rsid w:val="00F806B4"/>
    <w:rsid w:val="00F81023"/>
    <w:rsid w:val="00F819E9"/>
    <w:rsid w:val="00F84F27"/>
    <w:rsid w:val="00F873E6"/>
    <w:rsid w:val="00F94D25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A5E9E32-7BD7-434E-ABF9-886D322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50F0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hunenberg.ch/verwaltung/sicherheitundumwelt/waldfriedho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881A401-2EA6-4CBA-B35F-BF8B1EF46E6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16DD5B1-EA8C-41EC-B62B-7EB601909C3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2003</Characters>
  <Application>Microsoft Office Word</Application>
  <DocSecurity>0</DocSecurity>
  <Lines>133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Frau</vt:lpstr>
      <vt:lpstr/>
    </vt:vector>
  </TitlesOfParts>
  <Company>LIB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>Betreff</dc:subject>
  <dc:creator>Florian Bruderer</dc:creator>
  <cp:keywords/>
  <dc:description/>
  <cp:lastModifiedBy>Glutz Solange</cp:lastModifiedBy>
  <cp:revision>2</cp:revision>
  <cp:lastPrinted>2007-07-31T15:59:00Z</cp:lastPrinted>
  <dcterms:created xsi:type="dcterms:W3CDTF">2022-02-24T08:12:00Z</dcterms:created>
  <dcterms:modified xsi:type="dcterms:W3CDTF">2022-02-24T08:12:00Z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>Betreff</vt:lpwstr>
  </property>
  <property fmtid="{D5CDD505-2E9C-101B-9397-08002B2CF9AE}" pid="6" name="Author.Name">
    <vt:lpwstr>Florian Bruderer</vt:lpwstr>
  </property>
  <property fmtid="{D5CDD505-2E9C-101B-9397-08002B2CF9AE}" pid="7" name="Organisation.Bereich">
    <vt:lpwstr>Friedhofverwaltung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Sicherheit und Umwelt, Friedhofverwaltung</vt:lpwstr>
  </property>
  <property fmtid="{D5CDD505-2E9C-101B-9397-08002B2CF9AE}" pid="12" name="Organisation.Address1">
    <vt:lpwstr>Zentrumstrasse 12</vt:lpwstr>
  </property>
  <property fmtid="{D5CDD505-2E9C-101B-9397-08002B2CF9AE}" pid="13" name="Organisation.Address2">
    <vt:lpwstr/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+41 41 784 44 88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